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0ec5" w14:textId="6cb0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27 июня 2017 года № 12-7-VI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20-8-VI. Зарегистрировано Департаментом юстиции Восточно-Казахстанской области 13 апреля 2018 года № 5610. Утратило силу решением Бородулихинского районного маслихата области Абай от 25 декабря 2023 года № 13-13-VIII.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25.12.2023 </w:t>
      </w:r>
      <w:r>
        <w:rPr>
          <w:rFonts w:ascii="Times New Roman"/>
          <w:b w:val="false"/>
          <w:i w:val="false"/>
          <w:color w:val="ff0000"/>
          <w:sz w:val="28"/>
        </w:rPr>
        <w:t>№ 13-13-VIII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июня 2017 года № 12-7-VI " 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5129, опубликовано в Эталонном контрольном банке нормативных правовых актов Республики Казахстан в электронном виде 1 августа 2017 года, в районных газетах "Пульс района", "Аудан тынысы" 4 августа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20-8-VI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№ 114-IV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(далее–уполномоченная организация) – юридического лицо, созданное по решению Правительства Республики Казахстан, для оказания государственных услуг в соотвествии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постановлением акимата Бородулихинского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 деятельность гражданина, которую он не может преодолеть самостоятельно;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распоряжением акима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Бородулихинского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Правила распространяются на лиц, зарегистрированных на территории Бородулихинского района.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или периодически (ежемесячно, ежеквартально, 1 раз в полугодие).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 (семья) может быть признано находящимся в трудной жизненной ситуации по следующим основаниям: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несовершеннолетних в организациях образования с особым режимом содержания;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ограничение возможностей раннего психофизического развития детей от рождения до трех лет;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стойкие нарушения функций организма, обусловленные физическими и (или) умственными возможностями;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неспособность к самообслуживанию в связи с преклонным возрастом, вследствие перенесенной болезни и (или) инвалидности;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жестокое обращение, приведшее к социальной дезадаптации и социальной депривации;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бездомность (лица без определенного места жительства);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освобождение из мест лишения свободы;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нахождение на учете службы пробации;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платное операционное лечение для последующей реабилитации;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ущерб вследствие стихийного бедствия или пожара;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среднедушевой доход семьи, за квартал, предшествующий кварталу обращения, не превышающий установленного порога.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двухкратной величины прожиточного минимума.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КГКП на ПХВ "Бородулихинская центральная районная больница" УЗ ВКО, оказывается ежемесячно в размере -6 месячных расчетных показателей.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лицам, перенесшим платное операционное лечение для последующей реабилитации в размере 10,8 месячных расчетных показателей (при наличии фискального чека).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 месячных расчетных показателей.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памятным датам и праздничным дням определяется следующим категориям граждан: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День вывода войск с территории Афганистана, день памяти воинов-интернационалистов – 15 февраля: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летнего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 месячных расчетных показателей;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 погибших, пропавших без вести в годы Великой Отечественной войны, не вступивших в повторный брак – 35 месячных расчетных показателей;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войны – 3,24 месячных расчетных показателей;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35,1 месячных расчетных показателей;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35,1 месячных расчетных показателей;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4,5 месячных расчетных показателей;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25 месячных расчетных показателей;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4,5 месячных расчетных показателей.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спискам, утверждаемым акиматом Бородулихинского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следующих документов: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стихийного бедствия или пожара, заявление подается в течение трех месяцев со дня наступления события.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поселка, села, сельского округа.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течении одного рабочего дня со дня поступления документов от участковой комиссии или акима поселка, села, сельского округа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Бородулихинского района;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