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0ab" w14:textId="a50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2017 года № 19/2-VI "О бюджетах поселков и сельских округов Глубоковского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марта 2018 года № 20/7-VI. Зарегистрировано Управлением юстиции Глубоковского района Департамента юстиции Восточно-Казахстанской области 5 апреля 2018 года за № 5-9-170.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2017 года № 19/2-VI "О бюджетах поселков и сельских округов Глубоковского района на 2018-2020 годы" (зарегистрировано в Реестре государственной регистрации нормативных правовых актов № 5438,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19105 тысяч тенге, в том числе: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3794 тысячи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14311 тысяч тенге;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19105 тысяч тенге;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78476,8 тысяч тенге, в том числе: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50649 тысяч тенге;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16577,8 тысяч тенге;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11250 тысяч тенге;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78476,8 тысяч тенге;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23448,9 тысяч тенге, в том числе: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10551 тысяча тенге;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1260,9 тысяч тенге;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11637 тысяч тенге;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23448,9 тысяч тенге;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Верхнеберезовский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–23141,4 тысяча тенге, в том числе: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9972 тысячи тенге;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1596,4 тысяч тенге;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11573 тысячи тенге;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23141,4 тысяча тенге;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Глубокое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66279,8 тысяч тенге, в том числе: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49527 тысяч тенге;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6410,8 тысяч тенге;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10342 тысячи тенге;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66279,8 тысяч тенге;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Кировского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38077,3 тысяч тенге, в том числе: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23747 тысяч тенге;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3973,3 тысячи тенге;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10357 тысяч тенге;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38077,3 тысяч тенге;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25289,5 тысяч тенге, в том числе: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8970 тысяч тенге;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2217,5 тысяч тенге;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14102 тысячи тенге;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25289,5 тысяч тенге;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Красноярского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28294,6 тысячи тенге, в том числе: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15832 тысячи тенге;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2020,6 тысяч тенге;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10442 тысячи тенге;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28294,6 тысячи тенге;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–35355,4 тысяч тенге, в том числе: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17990 тысяч тенге;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6483,4 тысячи тенге;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10882 тысячи тенге;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35355,4 тысяч тенге;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Секисовского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–24273,1 тысячи тенге, в том числе: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9572 тысячи тенге;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1755,1 тысяч тенге;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12946 тысяч тенге;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24273,1 тысячи тенге;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23627,2 тысяч тенге, в том числе:</w:t>
      </w:r>
    </w:p>
    <w:bookmarkEnd w:id="183"/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7266 тысяч тенге;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1695,2 тысяч тенге;</w:t>
      </w:r>
    </w:p>
    <w:bookmarkEnd w:id="185"/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14666 тысяч тенге;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23627,2 тысяч тенге;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Фрунзенского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27325,3 тысяч тенге, в том числе: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13432 тысячи тенге;</w:t>
      </w:r>
    </w:p>
    <w:bookmarkEnd w:id="202"/>
    <w:bookmarkStart w:name="z2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2431,3 тысяча тенге;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11462 тысячи тенге;</w:t>
      </w:r>
    </w:p>
    <w:bookmarkEnd w:id="205"/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27325,3 тысяч тенге;</w:t>
      </w:r>
    </w:p>
    <w:bookmarkEnd w:id="206"/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Черемшанского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26500 тысяч тенге, в том числе: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9976 тысяч тенге;</w:t>
      </w:r>
    </w:p>
    <w:bookmarkEnd w:id="220"/>
    <w:bookmarkStart w:name="z26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 тысяч тенге;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15024 тысячи тенге;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26500 тысяч тенге;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7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31"/>
    <w:bookmarkStart w:name="z2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32"/>
    <w:bookmarkStart w:name="z2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2018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2018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2018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1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2018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1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2018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20/7-VI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1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Глубоковского района на 2018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1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2018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2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2018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2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2018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2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2018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2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2018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Фрунзенского сельского округа Глубоковского района на 2018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2018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