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33f9" w14:textId="f173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21 декабря 2017 года № 18/2-VI "О Глубоковском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4 мая 2018 года № 21/2-VI. Зарегистрировано Управлением юстиции Глубоковского района Департамента юстиции Восточно-Казахстанской области 15 мая 2018 года № 5-9-172. Утратило силу решением Глубоковского районного маслихата Восточно-Казахстанской области от 23 декабря 2019 года № 37/2-VI.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№ 5622), Глубоковский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2017 года № 18/2-VI "О Глубоковском районном бюджете на 2018 - 2020 годы" (зарегистрировано в Реестре государственной регистрации нормативных правовых актов № 5368, опубликовано 29 декабря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Глубоковский районный бюджет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6638023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2160580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4434270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6899702,4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142603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176768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-404282,4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404282,4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176768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261679,4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трансферты из областного бюджета в сумме 573821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245791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328030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21/2-VI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6899702,4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3739422,8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3186008,3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3113587,3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2879597,3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1192354,2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1154103,2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1147110,2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1137294,7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-404282,4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404282,4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21/2-VI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поселков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2216"/>
        <w:gridCol w:w="4395"/>
        <w:gridCol w:w="4853"/>
      </w:tblGrid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 сельского округа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по реализации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123001000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13957,2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 О Г О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59228,2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