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fdf3" w14:textId="816f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25 июня 2018 года № 23/7-VI. Зарегистрировано Управлением юстиции Глубоковского района Департамента юстиции Восточно-Казахстанской области 12 июля 2018 года № 5-9-176. Утратило силу решением Глубоковского районного маслихата Восточно-Казахстанской области от 18 сентября 2019 года № 34/8-VI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18.09.2019 </w:t>
      </w:r>
      <w:r>
        <w:rPr>
          <w:rFonts w:ascii="Times New Roman"/>
          <w:b w:val="false"/>
          <w:i w:val="false"/>
          <w:color w:val="ff0000"/>
          <w:sz w:val="28"/>
        </w:rPr>
        <w:t>№ 34/8-VI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РЕШИЛ: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апреля 2014 года № 26/5-V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3337, опубликовано 23 мая 2014 года в газетах "Ақ бұлақ", "Огни Прииртышья") следующие изменения: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Единовременная социальная помощь к памятным датам и праздничным дням оказывается следующим категориям получателей: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- 15 февраля: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направлявшихся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- 35 месячных расчетных показателей;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- 35 месячных расчетных показателей;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награжденным орденом "Материнская слава" I и II степени - 5 месячных расчетных показателей;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а также детей, обучающихся по очной форме обучения в организациях образования до времени их окончания (но не более чем до достижения двадцатитрехлетнего возраста) - 5 месячных расчетных показателей;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- 26 апреля: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- 35 месячных расчетных показателей;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АЭС в 1988–1989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- 35 месячных расчетных показателей;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 - 25 месячных расчетных показателей;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- 215 месячных расчетных показателей;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- 35 месячных расчетных показателей;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- 35 месячных расчетных показателей;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- 35 месячных расчетных показателей;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вдовам воинов, погибших (умерших, пропавших без вести) в Великой Отечественной войне, не вступившим в повторный брак - 35 месячных расчетных показателей;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- 25 месячных расчетных показателей;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- 2 месячных расчетных показателя;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- 31 мая- жертвам массовых политических репрессий - 4,5 месячных расчетных показателя;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- 30 августа: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несовершеннолетних детей-сирот, детей, оставшихся без попечения родителей - 5 месячных расчетных показателей;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детей-инвалидов до шестнадцати лет - 5 месячных расчетных показателей;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детей-инвалидов с шестнадцати до восемнадцати лет - первой, второй, третьей групп - 5 месячных расчетных показателей.";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