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a7b79" w14:textId="11a7b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земельного налога по Глубоковскому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30 ноября 2018 года № 26/7-VI. Зарегистрировано Управлением юстиции Глубоковского района Департамента юстиции Восточно-Казахстанской области 11 декабря 2018 года № 5-9-188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510 Кодекса Республики Казахстан от 25 декабря 2017 года "О налогах и других обязательных платежах в бюджет" (Налоговый кодекс),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20 октября 2015 года № 40/8-V "Об утверждении проекта (схемы) зонирования земель Глубоковского района" (зарегистрировано в Реестре государственной регистрации нормативных правовых актов № 4240) Глубоковский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Повысить ставки земельного налога от базовых ставок земельного налога,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505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Повысить ставки земельного налога на 50 процентов от базовых ставок земельного налога,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506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Глубоковского районного маслихата Восточно-Казахстанской области от 29.04.2021 </w:t>
      </w:r>
      <w:r>
        <w:rPr>
          <w:rFonts w:ascii="Times New Roman"/>
          <w:b w:val="false"/>
          <w:i w:val="false"/>
          <w:color w:val="ff0000"/>
          <w:sz w:val="28"/>
        </w:rPr>
        <w:t>№ 5/4-VII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Бородина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Глубоковского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ноября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26/7-VI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земельного налога по Глубоковскому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 входящую зону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 повышения базовых налоговых ставок,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налогах и других обязательных платежах в бюджет" (Налоговый кодекс)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Глубокое, поселок Белоусовка, село Прапорщиково, село Опытное поле, село Солнечное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Верхнеберезовский, поселок Алтайский, село Предгорное, село Кожохово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Веселовка, село Березовка, село Секисовка, село Прогресс, село Уварово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Перевальное, село Белокаменка, село Бобровка, село Тарханка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Ушаново, село Степное, село Быструха, село Планидовка, разъезд 226 км, село Черногорка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Ново-Михайловка, село Заречное, село Каменный Карьер, село Новая Ульба, станция Ульба Перевалочная, село Винное, село Малоубинка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Черемшанка, село Горная Ульбинка, село ЗимовьҰ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Калинино, село Сметанино, село Красная Заря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Веселое, станция Аврора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Волчиха, село Топиха, поселок Карагужиха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