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f75a" w14:textId="cd1f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Глубоковского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15 марта 2018 года № 20/8-VI. Зарегистрировано Департаментом юстиции Восточно-Казахстанской области 9 апреля 2018 года № 5593. Утратило силу решением Глубоковского районного маслихата Восточно-Казахстанской области от 23 августа 2022 года № 23/3-VII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23/3-VII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Глубоковского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марта 2017 года № 10/6-VI "Об утверждении методики оценки деятельности административных государственных служащих корпуса "Б" государственного учреждения "Аппарат Глубоковского районного маслихата" (зарегистрировано в Реестре государственной регистрации нормативных правовых актов № 4969, опубликовано 2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20/8-VI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Глубоковского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Глубоковского районного маслихата"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(далее – типовая методика)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решением Глубоковского районного маслихата Восточно-Казахстанской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44/3-VI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сотрудник, на которого возложены обязанности по ведению кадровой работы.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государственном языке, текст на русском языке не меняется решением Глубоковского районного маслихата Восточно-Казахстанской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44/3-VI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деятельности служащего корпуса "Б".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 к типовой методике, и подписывает его.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сотрудник, на которого возложены обязанности по ведению кадровой работы не позднее 2 рабочих дней выносит его на рассмотрение Комиссии.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сотрудник, на которого возложены обязанности по ведению кадровой работы не позднее 2 рабочих дней выносит его на рассмотрение Комиссии. </w:t>
      </w:r>
    </w:p>
    <w:bookmarkEnd w:id="47"/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Сотрудник, на которого возложены обязанности по ведению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сотрудник, на которого возложены обязанности по ведению кадровой работы. Секретарь Комиссии не принимает участие в голосовании.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Сотрудник, на которого возложены обязанности по ведению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Сотрудник, на которого возложены обязанности по ведению кадровой работы предоставляет на заседание Комиссии следующие документы: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Сотрудник, на которого возложены обязанности по ведению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сотрудником, на которого возложены обязанности по ведению кадровой работы и двумя другими служащими государственного органа. 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сотрудником, на которого возложены обязанности по ведению кадровой работы результаты оценки служащему корпуса "Б" направляются посредством интранет - портала государственного органа.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 Планирует и организует работу вверенного коллектива, содействует в достижении ими запланированных результатов Контролирует деятельность работников в выполнении поставленных задач 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 Не планирует и не организует работу вверенного коллектива, не содействует в достижении ими запланированных результатов Не контролирует деятельность работников в выполнении поставленных задач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 Готовит и вносит руководству качественные документы Умеет работать в условиях ограниченного времени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 Готовит некачественные документы Работает не оперативно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 Вносит предложения по организации эффективной работы подразделения и с обществом Делится опытом и знаниями с коллегами для совместного выполнения работы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 Развивает взаимодействие с коллегами и представителями государственных органов и организаций 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 Не взаимодействует с коллегами и представителями разных госорганов и организаций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 Организует сбор информации необходимой для принятия решения Обсуждает с коллективом подходы при принятии решений Анализирует и прогнозирует возможные риски с учетом данных из различных источников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 Редко занимается поиском необходимой для принятия решений информации Отказывается от обсуждения с коллективом подходов и не учитывает мнения других при принятии решений Не анализирует и не прогнозирует возможные риски, или не учитывает данные из различных источников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 Предлагает несколько вариантов решения задач, с учҰтом возможных рисков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 Не предлагает альтернативные варианты решения задач либо не учитывает возможные риски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 Проводит анализ происходящих изменений и принимает своевременные меры по улучшению работы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 Не анализирует происходящие изменения и не принимает меры по улучшению работы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предложения по улучшению работы Изучает новые подходы и способы их внедрения Сохраняет самоконтроль в изменившихся условиях;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 Не изучает новые подходы и способы их внедрения Теряет самоконтроль в изменившихся условиях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 В целях достижения результата развивает свои компетенции и принимает меры по их развитию у подчиненных 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 Не развивается сам и не ориентирует подчиненных на их развитие, даже если это необходимо для достижения результата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 Стремится к саморазвитию, ищет новую информацию и способы ее применения Применяет на практике новые навыки, позволяющие повысить его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 Не развивается и безразличен к новой информации и способам ее применения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 Ставит интересы коллектива выше собственных Проявляет принципиальность в работе Формирует атмосферу доверия и уважения в коллективе Обеспечивает соблюдение принципов прозрачности и справедливости в действиях подчиненных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 Ставит личные интересы выше интересов коллектива Проявляет непринципиальность в работе Не создает атмосферу доверия и уважения в коллективе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 Добросовестно выполняет свою работу Ведет себя честно, скромно, справедливо и проявляет вежливость и корректность к другим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 Проявляет халатность при выполнении своей работы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