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2fb6" w14:textId="1802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Жарминского районного маслихата от 18 июля 2014 года № 21/185-V "Об утверждении правил оказания cоциальной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20 апреля 2018 года № 20/183-VI. Зарегистрировано Управлением юстиции Жарминского района Департамента юстиции Восточно-Казахстанской области 24 апреля 2018 года № 5-10-135. Утратило силу решением Жарминского районного маслихата Восточно-Казахстанской области от 10 июля 2018 года № 23/207-VI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10.07.2018 № 23/207-VI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2-3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Жарминский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18 июля 2014 года № 21/185-V "Об утверждении правил оказания cоциальной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3447, опубликовано в газете "Қалба тынысы" 21 августа 2014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20/183-VІ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21/185-V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Правилах оказания социальной помощи, установления размеров и определения перечня отдельных категорий нуждающихся граждан (далее – Правила):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Жарминского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 и социальных программ Жарминского района", финансируемое за счет местного бюджета, осуществляющее оказание социальной помощи;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под социальной помощью понимается помощь, предоставляемая местным исполнительным органом Жарминского района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зарегистрированных на территории Жарминского района.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лицу (семье) единовременно и (или) периодически.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Участковые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специальные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осуществляют свою деятельность на основании положений, утверждаемых акиматом Восточно-Казахстанской области.</w:t>
      </w:r>
    </w:p>
    <w:bookmarkEnd w:id="20"/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 социальной помощи, установления размеров социальной  помощи и порога среднедушевого дохода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Лицо (семья) может быть признано находящимся в трудной жизненной ситуации по следующим основаниям: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сиротство;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родительского попечения;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безнадзорность несовершеннолетних, в том числе девиантное поведение;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нахождение несовершеннолетних в организациях образования с особым режимом содержания;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возможностей раннего психофизического развития детей от рождения до трех лет;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стойкие нарушения функций организма, обусловленные физическими и (или) умственными возможностями;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возрастом, вследствие перенесенной болезни и (или) инвалидности;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жестокое обращение, приведшее к социальной дезадаптации и социальной депривации;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бездомность (лица без определенного места жительства);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освобождение из мест лишения свободы;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нахождение на учете службы пробации;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 (семьи), со среднедушевым доходом семьи, не превышающим установленного порога.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порог среднедушевого дохода в размере однократной величины прожиточного минимума.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Предельный размер социальной помощи при наступлении трудной жизненной ситуации составляет 50 (пятьдесят) месячных расчетных показателей.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Ежемесячная социальная помощь без учета доходов оказывается гражданам, больным туберкулезом находящимся на амбулаторном этапе лечения (проезд и дополнительное питание) в размере 6 (шести) месячных расчетных показателей.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Ежемесячная социальная помощь без учета доходов оказывается гражданам, одиноким престарелым (инвалидам), получающим специальные социальные услуги на дому (проведение санитарно-гигиенических мероприятий) в размере 1 (одного) месячного расчетного показателя.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Единовременная социальная помощь к памятным датам и праздничным дням предоставляется следующим категориям граждан: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войск с территории Афганистана, день памяти воинов-интернационалистов – 15 февраля – участникам боевых действий на территории других государств – 40 (сорок) месячных расчетных показателей;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"Алтын алқа", "Күмісалқа", орденами "Материнская слава" I и II степени, или ранее получившим звание "Мать-героиня" – 5 (пять) месячных расчетных показателей;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 – 5 (пять) месячных расчетных показателей;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40 (сорок) месячных расчетных показателей;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 – 25 (двадцать пять) месячных расчетных показателей;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АЭС в 1988-1989 годах – 5 (пять) месячных расчетных показателей;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– 215 (двести пятнадцать) месячных расчетных показателей;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военнослужащих, погибших во время Великой Отечественной войны, не вступившим в повторный брак – 30 (тридцать) месячных расчетных показателей.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жены умерших инвалидов Великой Отечественной войны, не вступившим в повторный брак – 5 (пять) месячных расчетных показателей;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награжденным орденами и медалями бывшего Союза ССР за самоотверженный труд и безупречную воинскую службу в тылу в годы Великой Отечественной войны – 25 (двадцать пять) месячных расчетных показателей;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в годы Великой Отечественной войны с 22 июня 1941 года по 9 мая 1945 года – 4,5 (четыре целых пять десятых) месячных расчетных показателей;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31 мая – "День памяти жертв политических репрессий":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жертвы политических репрессий, а также лица, пострадавшие от политических репрессий – 4,5 (четыре целых пять десятых) месячных расчетных показателей;</w:t>
      </w:r>
    </w:p>
    <w:bookmarkEnd w:id="57"/>
    <w:bookmarkStart w:name="z6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дням, оказывается по спискам, утверждаемым акиматом Жарминского района по представлению уполномоченной организации либо иных организаций без истребования заявлений от получателей.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Ежемесячная социальная помощь гражданам, больным туберкулезом находящимся на амбулаторном этапе лечения, оказывается по спискам коммунального государственного казенного предприятия "Шарская городская больница" и коммунального государственного казенного предприятия "Жарминская центральная районная больница", утвержденные их первыми руководителями.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Ежемесячная социальная помощь гражданам, одиноким престарелым (инвалидам), получающим специальные социальные услуги на дому, согласно спискам государственного учреждения "Отдел занятости и социальных программ Жарминского района", утвержденным его первым руководителем.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города, поселка, сельского округа представляет заявление с приложением следующих документов: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Документы представляются в подлинниках и копиях для сверки, после чего подлинники документов возвращаются заявителю.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поступлении заявления на оказание социальной помощи при наступлении трудной жизненной ситуации уполномоченный орган или аким города,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Участковая комиссия в течении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направляет их в уполномоченный орган или акиму города, поселка, сельского округа.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города,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Уполномоченный орган в течение одного рабочего дня со дня поступления документов от участковой комиссии или акима города, поселка, сельского округа производит расчет среднедушевого дохода лица (семьи)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представляет полный пакет документов на рассмотрение специальной комиссии.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Специальная комиссия в течении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в течении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города, поселка, сельского округа.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письменно уведомляет заявителя о принятом решении (в случае отказа, с указанием основания) в течении трех рабочих дней со дня принятия решения.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Отказ в оказании социальной помощи осуществляется в случаях: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83"/>
    <w:bookmarkStart w:name="z8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Социальная помощь прекращается в случаях: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Жарминского района;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91"/>
    <w:bookmarkStart w:name="z9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установления размеров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отдельных 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семьи _____________________</w:t>
      </w:r>
    </w:p>
    <w:bookmarkEnd w:id="94"/>
    <w:bookmarkStart w:name="z10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            ___________________________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заявителя)                    (домашний адрес, тел.)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1"/>
        <w:gridCol w:w="4690"/>
        <w:gridCol w:w="3269"/>
        <w:gridCol w:w="1847"/>
        <w:gridCol w:w="563"/>
      </w:tblGrid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 Дата ______________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должностного лица органа, 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уполномоченного заверять 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составе семьи _____________________ 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установления размеров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отдельных 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лица (семьи) в связи с наступлением трудной жизненной ситуации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 20___г.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пункт)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заявителя ___________________________________________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 _____________________________________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 заявитель обратился за социальной помощью _________________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человек, в том числе: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083"/>
        <w:gridCol w:w="611"/>
        <w:gridCol w:w="1083"/>
        <w:gridCol w:w="1944"/>
        <w:gridCol w:w="612"/>
        <w:gridCol w:w="5244"/>
        <w:gridCol w:w="848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Всего трудоспособных _________ человек.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Зарегистрированы в качестве безработного в органах занятости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_______ человек.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Количество детей: ______      обучающихся в высших и средних учебных заведениях на платной    основе _______ человек, стоимость обучения в год ________ тенге.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Наличие в семье Участников Великой Отечественной войны, инвалидов Великой Отечественной войны, приравненных к участникам   Великой Отечественной войны и инвалидам Великой отечественной войны, пенсионеров, пожилых лиц, старше 80-ти лет, лиц, имеющих социально значимые заболевания (злокачественные новообразования, туберкулез,    вирус иммунодефицита человека), инвалидов, детей-инвалидов (указать  или добавить иную категорию)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_____________________________________________________________________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5. Условия проживания (общежитие, арендное, приватизированное жилье, служебное жилье, жилой кооператив, индивидуальный жилой дом или иное - указать):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_____________________________________________________________________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Расходы на содержание жилья: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3830"/>
        <w:gridCol w:w="576"/>
        <w:gridCol w:w="739"/>
        <w:gridCol w:w="1315"/>
        <w:gridCol w:w="5015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 (в т.ч. заявителя), имеющих доход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6. Наличие: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автотранспорта (марка, год выпуска, правоустанавливающий документ, заявленные доходы от его эксплуатации) __________________________________________________________________________________ иного жилья, кроме занимаемого в настоящее время, (заявленные доходы от его эксплуатации)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7. Сведения о ранее полученной помощи (форма, сумма, источник):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8. Иные доходы семьи (форма, сумма, источник):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9. Обеспеченность детей школьными принадлежностями, одеждой, обувью: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_____________________________________________________________________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10. Санитарно-эпидемиологические условия проживания: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_____________________________________________________________________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Председатель комиссии: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_________________________ _____________________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Члены комиссии: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_________________________ ______________________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_________________________ ______________________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_________________________ ______________________ 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_________________________ ______________________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(подписи) (Ф.И.О.)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С составленным актом ознакомлен(а): ___________________________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Ф.И.О. и подпись заявителя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От проведения обследования отказываюсь _______________ Ф.И.О. и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подпись заявителя (или одного из членов семьи), дата _____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_____________________________________________________________________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(заполняется в случае отказа заявителя от проведения обследования)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установления размеров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перечня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категорий нуждающихся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</w:tbl>
    <w:bookmarkStart w:name="z16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__ _________ 20__ г.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_____________________________________________________________________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(фамилия, имя, отчество заявителя)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на основании представленных документов и результатов обследования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материального положения заявителя (семьи) выносит заключение о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_____________________________________________________________________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(необходимости, отсутствии необходимости)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предоставления лицу (семье) социальной помощи с наступлением трудной жизненной ситуации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Председатель комиссии:________________ __________________________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Члены комиссии:_______________________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_______________________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(подписи) (Ф.И.О.)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Заключение с прилагаемыми документами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в количестве ____ штук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принято "__"____________ 20__ г. ________________________________________ Ф.И.О., должность, подпись работника, акима города, поселка, сельского округа или уполномоченного органа, принявшего документы</w:t>
      </w:r>
    </w:p>
    <w:bookmarkEnd w:id="1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