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aec0" w14:textId="562a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10 апреля 2018 года № 92. Зарегистрировано Управлением юстиции Жарминского района Департамента юстиции Восточно-Казахстанской области 25 апреля 2018 года № 5-10-136. Утратило силу- постановлением акимата Жарминского района Восточно-Казахстанской области от 16 июля 2018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16.07.2018 № 204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482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и в целях оказания содействия занятости инвалидов, акимат Жарминского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прцентов от численности рабочих мест без учета рабочих мест на тяжелых работах, работах с вредными, опасными условиями труда в Жарминском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11 января 2017 года № 12 "О квоте рабочих мест для инвалидов" (зарегистрировано в Реестре государственной регистрации нормативных правовых актов № 4882, опубликовано 17 марта 2017 года в газете "Қалба тынысы" и в Эталонном контрольном банке нормативных правовых актов Республики Казахстан в электронном виде 17 августа 2017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Жарминского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Ибраева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Нургалиев.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10" апреля 2018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5817"/>
        <w:gridCol w:w="1661"/>
        <w:gridCol w:w="2359"/>
        <w:gridCol w:w="973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человек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 управления образования Восточно-Казахстанской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Жангизтобинская средняя школа-детский сад" отдела образования Жарминского района Восточно- 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П.Г. Карелина" отдела образования Жарминского района Восточно-Казахстанской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"Георгиевская средняяшкола" отдела образования Жарминского района Восточно- 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"Георгиевский завод насосного оборудования"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школа-гимназия имени Абая" отдела образования Жарминского района Восточно-Казахстанской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"Шарская городская больница" управления здравоохранения Восточно-Казахстанской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"Жарминский районный дом культуры" акима Жарминского района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Маяковского" отдела образования Жарминского  района Восточно- 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"Теміржолжөндеу" - "ПМС Шар"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"Шарское локомотиворемонтное депо" товарищества с ограниченной ответственностью "Қамқорлокомотив"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служба Жарминского района"  на праве хозяйственного ведения акимата Жарминского района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Жамбыла" отдела образования Жарминского района Восточно- 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236" отдела образования Жарминского района Восточно-Казахстанской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Актайлакби" отдела образования Жарминского района Восточно- 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 Турсынова" отдела образования Жарминского района Восточно- 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 детский сад имени Абая" отдела образования Жарминскогорайона Восточно-Казахстанской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Товариществосограниченной ответственностью "Жарма Құрылыс - Газ"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 юношеская спортивная школа отдела физической культуры и спорта Жарминского района"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Бакырчик" отдела образования Жарминского района Восточно-Казахстанской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"ТВС Бакырчик"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№ 110 Республиканского государственного предприятия на праве хозяйственного ведения "Енбек-Оскемен" исправительных учреждений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"Шалабай"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Шакенова" отдела образования Жарминского района Восточно- 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 Кобдыкова" отдела образования Жарминского района Восточно- 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 Хасенулы" отдела образования Жарминского района Восточно- Казахстанской области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"AS- INCOME"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Тау-Далинский филиал Республиканского государственного учреждения "Государственной лесной природный резерват "Семей орманы" комитета лесного хозяйства и животного мира министерства сельского хозяйства Республики  Казахстан"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