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bc37d" w14:textId="ccbc3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ставках фиксированного налога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Восточно-Казахстанской области от 20 апреля 2018 года № 20/185-VI. Зарегистрировано Управлением юстиции Жарминского района Департамента юстиции Восточно-Казахстанской области 2 мая 2018 года № 5-10-137. Утратило силу - решением Жарминского районного маслихата Восточно-Казахстанской области от 24 февраля 2020 года № 43/371-VI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Жарминского районного маслихата Восточно-Казахстанской области от 24.02.2020 № 43/371-VI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546 Кодекса Республики Казахстан от 25 декабря 2017 года "О налогах и других обязательных платежах в бюджет" (Налоговый Кодекс),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статьей 27 Закон Республики Казахстан от 6 апреля 2016 года "О правовых актах" Жарминский районный маслихат РЕШИЛ: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единые ставки фиксированного налога для налогоплательщиков, осуществляющих деятельность на территории Жарминского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5 июня 2012 года № 3/32-V "Об утверждении ставок фиксированного налога" (зарегистрировано в Реестре государственной регистрации нормативных правовых актов 19 июня 2012 года за № 5-10-134, опубликовано в газете "Қалба тынысы" 22 июня 2012 года).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Сахметжанова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Сахметжанова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апреля 2018 года № 20/185-VІ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5"/>
        <w:gridCol w:w="6311"/>
        <w:gridCol w:w="4434"/>
      </w:tblGrid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налогообложения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фиксированного налога (в месячных расчетных показателях)</w:t>
            </w:r>
          </w:p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 автомат без выигрыша, предназначенный для проведения игры с одним игроком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 автомат без выигрыша, предназначенный для проведения игры с участием более одного игрока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компьютер, используемый для проведения игры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Игровая дорожка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Бильярдный стол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Обменный пункт уполномоченной организации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