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3eb" w14:textId="053a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апреля 2018 года № 20/190-VI. Зарегистрировано Управлением юстиции Жарминского района Департамента юстиции Восточно-Казахстанской области 4 мая 2018 года № 5-10-140.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5622)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6992353,6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2101285,0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4823126,6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7028959,0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20/190-VI от 28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 от 27 декабря 2017 года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6992353,6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909596,0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909596,0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907596,0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4823126,6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4823126,6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4823126,6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443748,6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10"/>
        <w:gridCol w:w="1075"/>
        <w:gridCol w:w="1075"/>
        <w:gridCol w:w="1075"/>
        <w:gridCol w:w="4860"/>
        <w:gridCol w:w="29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7028959,0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426777,3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3601942,0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2983478,0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396229,1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-81368,4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