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cf89" w14:textId="491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17/144-VI "О бюджете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15 июня 2018 года № 22/200-VI. Зарегистрировано Управлением юстиции Жарминского района Департамента юстиции Восточно-Казахстанской области 26 июня 2018 года № 5-10-143.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5648)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7303151,1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2101285,0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8121,5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59824,0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5133920,6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7339756,5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44763,0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-81368,4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81368,4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64935,0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7303151,1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5133920,6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5133920,6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5133920,6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7339756,5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89661,6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-81368,4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6"/>
        <w:gridCol w:w="1276"/>
        <w:gridCol w:w="1276"/>
        <w:gridCol w:w="3805"/>
        <w:gridCol w:w="31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2018 -2020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9"/>
        <w:gridCol w:w="969"/>
        <w:gridCol w:w="969"/>
        <w:gridCol w:w="969"/>
        <w:gridCol w:w="3018"/>
        <w:gridCol w:w="2117"/>
        <w:gridCol w:w="1861"/>
        <w:gridCol w:w="122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908538,0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развитие систем водоснабжения г.Шар, Жангизтобе, Ушбиик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жилья и подведение инженерно-коммуникационной инфраструктуры в с.Калбатау и г.Шар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очистных сооружений и канализационных сетей в г.Шар"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с.Жарык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с.Калбатау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 Каратобе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с.Жарык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с.Калбатау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Капайбатыр"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мини футбольного поля в с.Калбатау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с.Капайбатыр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