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98fe" w14:textId="6819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27 июня 2018 года № 185. Зарегистрировано Управлением юстиции Жарминского района Департамента юстиции Восточно-Казахстанской области 16 июля 2018 года № 5-10-146. Утратило силу постановлением акимата Жарминского района Восточно-Казахстанской области от 13 февраля 2019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13.02.2019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"Об утверждении Методики расчета коэффициента зонирования" (зарегистрирован в Реестре государственной регистрации нормативных правовых актов за № 13285), акимат Жарминского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в населенных пунктах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Жарминского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Муратову.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Жарминскому району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июня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от "27" июня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Жарминского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929"/>
        <w:gridCol w:w="5478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коэффициента зонирования регионов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Ауезов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Капай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Рзъезд 10 км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Карасу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 ауылы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 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Узунжал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Дельбегетей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Суырлы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