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3bf" w14:textId="d714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21 декабря 2018 года № 28/241-VI. Зарегистрировано Управлением юстиции Жарминского района Департамента юстиции Восточно-Казахстанской области 26 декабря 2018 года № 5-10-161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7269122,2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2257850,5тысяч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–25669,4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38337,0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4947265,3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7305727,6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43983,5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64155,5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-80588,9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80588,9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64155,5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7269122,2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2257850,5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7305727,6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520002,8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3671201,7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28/241-VI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28/241-VI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22"/>
        <w:gridCol w:w="1312"/>
        <w:gridCol w:w="1312"/>
        <w:gridCol w:w="1312"/>
        <w:gridCol w:w="3911"/>
        <w:gridCol w:w="28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977260,0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28/241-VI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2018 -2020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969"/>
        <w:gridCol w:w="3018"/>
        <w:gridCol w:w="2117"/>
        <w:gridCol w:w="1861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798963,0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очистных сооружений и канализационных сетей в городе Шар"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Жарык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селе 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Каратобе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Жарык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селе Калбатау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водопровода в селе Капайбатыр"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селе Капайбатыр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