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d8c3" w14:textId="ec2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Шар, поселков Ауэзова, Жангизтобе и Калбатауского сельского округа Жарминского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декабря 2018 года № 28/250-VI. Зарегистрировано Управлением юстиции Жарминского района Департамента юстиции Восточно-Казахстанской области 11 января 2019 года № 5-10-164.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72721,3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2019 год объемы субвенций в сумме 30183,0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Ауэзова Жарминского района на 2019 год объемы субвенций в сумме 15871,0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поселка Жангизтобе Жарминского района на 2019 год объемы субвенций в сумме 16941,0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226081,0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Калбатауского сельского округа Жарминского района на 2019 год объемы субвенций в сумме 32005,0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114 971,3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42 538,3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85 102,0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24 336,0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51 562,2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51 562,2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51 562,2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85 102,0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87 655,0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34 278,4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9 212,3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9 212,3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9 212,3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17 139,2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15 532,4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75 744,2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10 743,2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46 521,3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64 176,0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13 411,4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6 213,0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50 161,1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50 161,1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50 161,1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33 160,1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64 176,0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48 572,5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48 572,5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48 572,5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47 916,9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15 603,1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15 603,1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15 603,1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74 323,0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6 514,6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63 142,6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63 142,6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63 142,6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45 523,9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74 323,0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27 475,8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27 475,8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27 475,8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1"/>
        <w:gridCol w:w="1010"/>
        <w:gridCol w:w="651"/>
        <w:gridCol w:w="1010"/>
        <w:gridCol w:w="6019"/>
        <w:gridCol w:w="2816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76 552,0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11 429,7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6 431,5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46 889,6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1433"/>
        <w:gridCol w:w="3326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45 433,9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45 433,9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45 433,9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41 589,3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Жарминского районного маслихата Восточно-Казахстанской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"/>
        <w:gridCol w:w="632"/>
        <w:gridCol w:w="981"/>
        <w:gridCol w:w="632"/>
        <w:gridCol w:w="981"/>
        <w:gridCol w:w="5849"/>
        <w:gridCol w:w="3086"/>
      </w:tblGrid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194 693,0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20 488,0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148 506,8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148 506,8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148 506,8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1"/>
        <w:gridCol w:w="1391"/>
        <w:gridCol w:w="3228"/>
        <w:gridCol w:w="32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194 693,0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44 454,8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43 633,2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139 237,3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139 237,3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139 237,3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23 277,3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23 277,3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"/>
        <w:gridCol w:w="632"/>
        <w:gridCol w:w="981"/>
        <w:gridCol w:w="632"/>
        <w:gridCol w:w="981"/>
        <w:gridCol w:w="5849"/>
        <w:gridCol w:w="3086"/>
      </w:tblGrid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200 534,0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45 536,7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23 566,4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23 566,4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23 566,4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21 970,3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21 102,6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19 281,6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2 035,3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1 713,9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1 713,9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1 713,9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152 962,0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152 962,0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152 962,0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118 678,2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1"/>
        <w:gridCol w:w="1391"/>
        <w:gridCol w:w="3228"/>
        <w:gridCol w:w="32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200 534,0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44 942,2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143 414,4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143 414,4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143 414,4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23 975,6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23 975,6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117 832,0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117 832,0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января 2018 года № 18/156-VІ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номером 5440, опубликовано в Эталонном контрольном банке нормативных правовых актов Республики Казахстан в электронном виде 23 января 2018 г., в газете "Қалба тынысы" 26 января 2018 года);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2018 года № 20/184-VI "О внесении изменений в решение Жарминского районного маслихата от 9 января 2018 года № 18/156-VІ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номером 5-10-139, опубликовано в газете "Қалба тынысы" 11 мая 2018 года6 в Эталонном контрольном банке нормативных правовых актов Республики Казахстан в электронном виде 16 мая 2018 г.);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17 мая 2018 года № 21/193-VI "О внесении изменений в решение Жарминского районного маслихата от 9 января 2018 года № 18/156-VІ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номером 5-10-141, опубликовано в Эталонном контрольном банке нормативных правовых актов Республики Казахстан в электронном виде 31 мая 2018 г., в газете "Қалба тынысы" 1 июня 2018 года);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 августа 2018 года № 24/210-VI "О внесении изменений в решение Жарминского районного маслихата от 9 января 2018 года № 18/156-VІ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номером 5-10-151, опубликовано в Эталонном контрольном банке нормативных правовых актов Республики Казахстан в электронном виде 24 августа 2018 г., в газете "Қалба тынысы" 21 декабря 2018 года);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20 ноября 2018 года № 27/236-VI "О внесении изменений в решение Жарминского районного маслихата от 9 января 2018 года № 18/156-VІ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номером 5-10-160, опубликовано в газете "Қалба тынысы" 30 ноября 2018 года, в Эталонном контрольном банке нормативных правовых актов Республики Казахстан в электронном виде 2 декабря 2018 г.).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