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9698" w14:textId="3db9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Шар, поселков Ауэзова, Жангизтобе и Калбатауского сельского округа Жарминского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9 января 2018 года № 18/156-VI. Зарегистрировано Департаментом юстиции Восточно-Казахстанской области 18 января 2018 года № 5440. Утратило силу решением Жарминского районного маслихата Восточно-Казахстанской области от 29 декабря 2018 года № 28/250-VI.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28/250-VI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2018 года № 17/144-VI "О бюджете Жармиснкого района на 2018-2020 годы" (зарегистрировано в Реестре государственной регистрации нормативных правовых актов за № 5385) Жарминский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Шар Жарминского района на 2018-2020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1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97750,6 тысяч тенге, в том числе:</w:t>
      </w:r>
    </w:p>
    <w:bookmarkEnd w:id="2"/>
    <w:bookmarkStart w:name="z1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32129,0 тысяч тенге;</w:t>
      </w:r>
    </w:p>
    <w:bookmarkEnd w:id="3"/>
    <w:bookmarkStart w:name="z1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386,0 тысяч тенге;</w:t>
      </w:r>
    </w:p>
    <w:bookmarkEnd w:id="4"/>
    <w:bookmarkStart w:name="z1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5"/>
    <w:bookmarkStart w:name="z1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65235,6 тысяч тенге;</w:t>
      </w:r>
    </w:p>
    <w:bookmarkEnd w:id="6"/>
    <w:bookmarkStart w:name="z1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97750,6 тысяч тенге;</w:t>
      </w:r>
    </w:p>
    <w:bookmarkEnd w:id="7"/>
    <w:bookmarkStart w:name="z1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bookmarkStart w:name="z1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4"/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5"/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6"/>
    <w:bookmarkStart w:name="z1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7"/>
    <w:bookmarkStart w:name="z1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Жарминского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27/236-VI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Шар Жарминского района на 2018 год объемы субвенции в сумме 17135,0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Уивердить бюджет поселока Ауэзова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1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77683,0 тысяч тенге, в том числе:</w:t>
      </w:r>
    </w:p>
    <w:bookmarkEnd w:id="21"/>
    <w:bookmarkStart w:name="z1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12408,0 тысяч тенге;</w:t>
      </w:r>
    </w:p>
    <w:bookmarkEnd w:id="22"/>
    <w:bookmarkStart w:name="z1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4270,0 тысяч тенге;</w:t>
      </w:r>
    </w:p>
    <w:bookmarkEnd w:id="23"/>
    <w:bookmarkStart w:name="z1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61005,0 тысяч тенге;</w:t>
      </w:r>
    </w:p>
    <w:bookmarkEnd w:id="25"/>
    <w:bookmarkStart w:name="z1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77683,0 тысяч тенге;</w:t>
      </w:r>
    </w:p>
    <w:bookmarkEnd w:id="26"/>
    <w:bookmarkStart w:name="z1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7"/>
    <w:bookmarkStart w:name="z1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8"/>
    <w:bookmarkStart w:name="z1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9"/>
    <w:bookmarkStart w:name="z1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31"/>
    <w:bookmarkStart w:name="z1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32"/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33"/>
    <w:bookmarkStart w:name="z1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34"/>
    <w:bookmarkStart w:name="z1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35"/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36"/>
    <w:bookmarkStart w:name="z1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Жарминского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27/236-VI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Ауэзова Жарминского района на 2018 год объемы субвенции в сумме 60 443,0 тысяч тенге.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 поселка Жангизтобе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9"/>
    <w:bookmarkStart w:name="z1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49206,0 тысяч тенге, в том числе:</w:t>
      </w:r>
    </w:p>
    <w:bookmarkEnd w:id="40"/>
    <w:bookmarkStart w:name="z1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10408,0 тысяч тенге;</w:t>
      </w:r>
    </w:p>
    <w:bookmarkEnd w:id="41"/>
    <w:bookmarkStart w:name="z1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42"/>
    <w:bookmarkStart w:name="z1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3"/>
    <w:bookmarkStart w:name="z1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38718,0 тысяч тенге;</w:t>
      </w:r>
    </w:p>
    <w:bookmarkEnd w:id="44"/>
    <w:bookmarkStart w:name="z1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49206,0 тысяч тенге;</w:t>
      </w:r>
    </w:p>
    <w:bookmarkEnd w:id="45"/>
    <w:bookmarkStart w:name="z1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6"/>
    <w:bookmarkStart w:name="z1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7"/>
    <w:bookmarkStart w:name="z1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8"/>
    <w:bookmarkStart w:name="z1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49"/>
    <w:bookmarkStart w:name="z1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50"/>
    <w:bookmarkStart w:name="z1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51"/>
    <w:bookmarkStart w:name="z1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52"/>
    <w:bookmarkStart w:name="z1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53"/>
    <w:bookmarkStart w:name="z1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54"/>
    <w:bookmarkStart w:name="z1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55"/>
    <w:bookmarkStart w:name="z1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Жарминского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27/236-VI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поселка Жангизтобе Жарминского района на 2018 год объемы субвенции в сумме 28137,0 тысяч тенге.</w:t>
      </w:r>
    </w:p>
    <w:bookmarkEnd w:id="57"/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бюджет Калбатауского сельского округа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8"/>
    <w:bookmarkStart w:name="z1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118801,2 тысяч тенге, в том числе:</w:t>
      </w:r>
    </w:p>
    <w:bookmarkEnd w:id="59"/>
    <w:bookmarkStart w:name="z1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39726,0 тысяч тенге;</w:t>
      </w:r>
    </w:p>
    <w:bookmarkEnd w:id="60"/>
    <w:bookmarkStart w:name="z1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12649,0 тысяч тенге;</w:t>
      </w:r>
    </w:p>
    <w:bookmarkEnd w:id="61"/>
    <w:bookmarkStart w:name="z1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2"/>
    <w:bookmarkStart w:name="z1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66426,2 тысяч тенге;</w:t>
      </w:r>
    </w:p>
    <w:bookmarkEnd w:id="63"/>
    <w:bookmarkStart w:name="z1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118801,2 тысяч тенге;</w:t>
      </w:r>
    </w:p>
    <w:bookmarkEnd w:id="64"/>
    <w:bookmarkStart w:name="z1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5"/>
    <w:bookmarkStart w:name="z1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6"/>
    <w:bookmarkStart w:name="z2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7"/>
    <w:bookmarkStart w:name="z2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68"/>
    <w:bookmarkStart w:name="z2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69"/>
    <w:bookmarkStart w:name="z2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70"/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71"/>
    <w:bookmarkStart w:name="z2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72"/>
    <w:bookmarkStart w:name="z2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73"/>
    <w:bookmarkStart w:name="z2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74"/>
    <w:bookmarkStart w:name="z2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Жарминского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27/236-VI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Калбатауского сельского округа Жарминского района на 2018 год объемы субвенции в сумме 17786,0 тысяч тенге.</w:t>
      </w:r>
    </w:p>
    <w:bookmarkEnd w:id="76"/>
    <w:bookmarkStart w:name="z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6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2018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Жарминского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27/236-VI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65 235,6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65 235,6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65 235,6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804"/>
        <w:gridCol w:w="3701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97 750,6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6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1193"/>
        <w:gridCol w:w="2358"/>
        <w:gridCol w:w="4291"/>
        <w:gridCol w:w="24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 ,за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6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1193"/>
        <w:gridCol w:w="2358"/>
        <w:gridCol w:w="4291"/>
        <w:gridCol w:w="24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 ,за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7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2018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Жарминского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27/236-VI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804"/>
        <w:gridCol w:w="3701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7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89"/>
        <w:gridCol w:w="573"/>
        <w:gridCol w:w="1208"/>
        <w:gridCol w:w="2334"/>
        <w:gridCol w:w="4243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7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89"/>
        <w:gridCol w:w="573"/>
        <w:gridCol w:w="1208"/>
        <w:gridCol w:w="2334"/>
        <w:gridCol w:w="4243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85 218,0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7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2018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Жарминского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27/236-VI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913"/>
        <w:gridCol w:w="6752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804"/>
        <w:gridCol w:w="3701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7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70"/>
        <w:gridCol w:w="297"/>
        <w:gridCol w:w="559"/>
        <w:gridCol w:w="1178"/>
        <w:gridCol w:w="1831"/>
        <w:gridCol w:w="4739"/>
        <w:gridCol w:w="22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физ.лиц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8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ЖангизтобеЖарминского района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70"/>
        <w:gridCol w:w="297"/>
        <w:gridCol w:w="559"/>
        <w:gridCol w:w="1178"/>
        <w:gridCol w:w="1831"/>
        <w:gridCol w:w="4739"/>
        <w:gridCol w:w="22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физ.лиц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8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2018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Жарминского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27/236-VI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89"/>
        <w:gridCol w:w="573"/>
        <w:gridCol w:w="890"/>
        <w:gridCol w:w="6578"/>
        <w:gridCol w:w="2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118 801,2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48 640,2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118 801,2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8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59"/>
        <w:gridCol w:w="290"/>
        <w:gridCol w:w="547"/>
        <w:gridCol w:w="1154"/>
        <w:gridCol w:w="1864"/>
        <w:gridCol w:w="4824"/>
        <w:gridCol w:w="22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неселенных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неселенных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8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округаЖарминского района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59"/>
        <w:gridCol w:w="290"/>
        <w:gridCol w:w="547"/>
        <w:gridCol w:w="1154"/>
        <w:gridCol w:w="1864"/>
        <w:gridCol w:w="4824"/>
        <w:gridCol w:w="22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неселенных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неселенных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