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f6fb" w14:textId="192f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Жарминского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марта 2018 года № 19/165-VI. Зарегистрировано Департаментом юстиции Восточно-Казахстанской области 10 апреля 2018 года № 5600. Утратило силу решением Жарминского районного маслихата области Абай от 30 сентября 2022 года № 21/319-VII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ff0000"/>
          <w:sz w:val="28"/>
        </w:rPr>
        <w:t>№ 21/319-VII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16 января 2018 года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 от 1 февраля 2018 года),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Жарминского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14 марта 2017 года № 10/83-VI "Об утверждении методики оценки деятельности административных государственных служащих корпуса "Б" государственного учреждения "Аппарат Жарминского районного маслихата"" (зарегистрировано в Реестре государственной регистрации нормативных правовых актов за № 4953, опубликовано в эталонном контрольном банке нормативных правовых актов Республики Казахстан в электронном виде от 25 апреля 2017, в газете "Қалба тынысы" № 17 от 29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19/165-VI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Жарминского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Жарминского районного маслихата"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Жарминского районного маслихата"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оцениваемый служащий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ответственный сотрудник управления персоналом.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ответственного сотрудника управления персоналом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ответственного сотрудника управления персоналом.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ответственный сотрудник управления персоналом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ответственный сотрудник управления персоналом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Ответственный сотрудник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ответственный сотрудник управления персоналом.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сотрудник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Ответственный сотрудник управления персоналом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Ответственный сотрудник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ответственный сотрудник управления персоналом и двумя другими служащими государственного органа.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ответственный сотрудник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p>
      <w:pPr>
        <w:spacing w:after="0"/>
        <w:ind w:left="0"/>
        <w:jc w:val="both"/>
      </w:pPr>
      <w:bookmarkStart w:name="z94" w:id="89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(период, на который составляется индивидуальный план)</w:t>
      </w:r>
    </w:p>
    <w:p>
      <w:pPr>
        <w:spacing w:after="0"/>
        <w:ind w:left="0"/>
        <w:jc w:val="both"/>
      </w:pPr>
      <w:bookmarkStart w:name="z95" w:id="90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служащего:______________________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3"/>
    <w:p>
      <w:pPr>
        <w:spacing w:after="0"/>
        <w:ind w:left="0"/>
        <w:jc w:val="both"/>
      </w:pPr>
      <w:bookmarkStart w:name="z102" w:id="9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3" w:id="95"/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__________________________________________________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(неудовлетворительно, удовлетворительно, эффективно, превосходно)</w:t>
      </w:r>
    </w:p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7"/>
    <w:p>
      <w:pPr>
        <w:spacing w:after="0"/>
        <w:ind w:left="0"/>
        <w:jc w:val="both"/>
      </w:pPr>
      <w:bookmarkStart w:name="z108" w:id="9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_________________год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(оцениваемый год)</w:t>
      </w:r>
    </w:p>
    <w:p>
      <w:pPr>
        <w:spacing w:after="0"/>
        <w:ind w:left="0"/>
        <w:jc w:val="both"/>
      </w:pPr>
      <w:bookmarkStart w:name="z109" w:id="99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служащего: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3"/>
    <w:p>
      <w:pPr>
        <w:spacing w:after="0"/>
        <w:ind w:left="0"/>
        <w:jc w:val="both"/>
      </w:pPr>
      <w:bookmarkStart w:name="z119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12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1" w:id="106"/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