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064c" w14:textId="8820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2017 года № 21-1 "О бюджете города районного значения, сельских округов Зайсанского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июня 2018 года № 27-5. Зарегистрировано Управлением юстиции Зайсанского района Департамента юстиции Восточно-Казахстанской области 27 июня 2018 года № 5-11-160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15 июня 2018 года № 26-1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22 декабря 2017 года № 20-1 "О бюджете Зайсанского района на 2018-2020 годы" (зарегистрированным в Реестре государственной регистрации нормативных правовых актов за номером 5-11-158)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2017 года № 21-1 "О бюджете города районного значения, сельских округов Зайсанского района на 2018-2020 годы" (зарегистрировано в Реестре государственной регистрации нормативных правовых актов за номером 5399, опубликовано 3 февраля 2018 года в районной газете "Достык" и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- 51667,6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- 4620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597,6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46450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- 51667,6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Дайырского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- 42479,1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- 4705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307,1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37467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- 42479,1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города Зайсан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- 279063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- 100225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19583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159255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- 279063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Карабулакского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- 23737,8 тысяч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- 3596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3901,8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16240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- 23737,8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Каратальского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- 42433,7 тысяч тенге,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- 8260 тысяч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2580,7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31593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- 42433,7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Кенсайского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- 21989,8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- 4920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1055,8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16014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- 21989,8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Сартерекского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- 41426,9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- 3870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2177,9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35379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- 41426,9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Шиликтинского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- 26515,6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- 3810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3941,6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18764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- 26515,6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за № 27-5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№21-1</w:t>
            </w:r>
          </w:p>
        </w:tc>
      </w:tr>
    </w:tbl>
    <w:bookmarkStart w:name="z15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2018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за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Дайырского сельского округа на 2018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за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2018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89069,4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за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6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2018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за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2018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20049,8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за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2018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за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7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Сартерекского сельского округа на 2018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за № 27-5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21-1</w:t>
            </w:r>
          </w:p>
        </w:tc>
      </w:tr>
    </w:tbl>
    <w:bookmarkStart w:name="z18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2018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