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723c" w14:textId="cfa7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земельного налога города Зайсан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2018 года № 32-4. Зарегистрировано Управлением юстиции Зайсанского района Департамента юстиции Восточно-Казахстанской области 13 декабря 2018 года № 5-11-183. Утратило силу - решением Зайсанского районного маслихата Восточно-Казахстанской области от 30 марта 2021 года № 4-16/2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30.03.2021 № 4-16/2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Зайсанский районный маслихат 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проекта зонирования земель города Зайсан в целях налогообложения скорректировать ставки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налоговых ставок на земли города Зайсан на основании проекта зонирования земель в целях налогообложения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22"/>
        <w:gridCol w:w="3654"/>
        <w:gridCol w:w="2110"/>
        <w:gridCol w:w="2905"/>
        <w:gridCol w:w="211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земельного налога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налоговые ставки на земли населенных пунктов, за исключением земель, занятых жилищным фондом, в том числе строениями и сооружениями при нем,  (тенге)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 ванные налоговые ставки,  (тенге) (2х3)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налоговые ставки на земли, занятые жилищным фондом, в том числе строениями и сооружениями при нем,  (тенге)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 рованные налоговые ставки, (тенге) (2х5)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