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6f3e" w14:textId="bb46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районного значения, сельских округов Зайсанского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28 декабря 2018 года № 34-1. Зарегистрировано Управлением юстиции Зайсанского района Департамента юстиции Восточно-Казахстанской области 10 января 2019 года № 5-11-187. Утратило силу решением Зайсанского районного маслихата Восточно-Казахстанской области от 24 февраля 2020 года № 50-6/1.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24.02.2020 </w:t>
      </w:r>
      <w:r>
        <w:rPr>
          <w:rFonts w:ascii="Times New Roman"/>
          <w:b w:val="false"/>
          <w:i w:val="false"/>
          <w:color w:val="ff0000"/>
          <w:sz w:val="28"/>
        </w:rPr>
        <w:t>№ 50-6/1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21 декабря 2018 года № 33-1 "О бюджете Зайсанского района на 2019-2021 годы" (зарегистрировано в Реестре государственной регистрации нормативных правовых актов за номером 5-11-184) Зайсанский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Айнабулакского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61798,2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–56801,2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62441,4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Зайсанского районного маслихата Восточно-Казахстанской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Айнабулакского сельского округа на 2019 год установлен объем субвенции, передаваемый из районного бюджета в сумме 37351 тысяч тенге.</w:t>
      </w:r>
    </w:p>
    <w:bookmarkEnd w:id="2"/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643,2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Дайырского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- 66476,7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–61376,7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67266,1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Зайсанского районного маслихата Восточно-Казахстанской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Дайырского сельского округа на 2019 год установлен объем субвенции, передаваемый из районного бюджета в сумме 40704 тысяч тенге.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789,4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Зайсанского районного маслихата Восточно-Казахстанской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города Зайсан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- 403120,9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- 111117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–281703,9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- 404796,8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Зайсанского районного маслихата Восточно-Казахстанской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Зайсан на 2019 год установлен объем субвенции, передаваемый из районного бюджета в сумме 151105 тысяч тенге.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Используемые остатки бюджетных средств 1675,9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Зайсанского районного маслихата Восточно-Казахстанской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Карабулакского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- 50078,2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- 50809,4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Зайсанского районного маслихата Восточно-Казахстанской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Карабулакского сельского округа на 2019 год установлен объем субвенции, передаваемый из районного бюджета в сумме 24262 тысяч тенге.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Используемые остатки бюджетных средств 731,2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Зайсанского районного маслихата Восточно-Казахстанской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Каратальского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- 55994,4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–46645,4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- 57891,4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Зайсанского районного маслихата Восточно-Казахстанской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Каратальского сельского округа на 2019 год установлен объем субвенции, передаваемый из районного бюджета в сумме 22311 тысяч тенге.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Используемые остатки бюджетных средств 1897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Зайсанского районного маслихата Восточно-Казахстанской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Кенсайского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- 50125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Зайсанского районного маслихата Восточно-Казахстанской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Кенсайского сельского округа на 2019 год установлен объем субвенции, передаваемый из районного бюджета в сумме 31071 тысяч тенге.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Используемые остатки бюджетных средств 995,8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Зайсанского районного маслихата Восточно-Казахстанской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Сарытерекского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- 64255,5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–59198,5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64427,3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Зайсанского районного маслихата Восточно-Казахстанской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Сарытерекского сельского округа на 2019 год установлен объем субвенции, передаваемый из районного бюджета в сумме 38798 тысяч тенге.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Используемые остатки бюджетных средств 171,8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Зайсанского районного маслихата Восточно-Казахстанской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Шиликтинского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- 44380,7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39786,7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Зайсанского районного маслихата Восточно-Казахстанской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Шиликтинского сельского округа на 2019 год установлен объем субвенции, передаваемый из районного бюджета в сумме 17810 тысяч тенге.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Используемые остатки бюджетных средств 474,9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16-1 в соответствии с решением Зайсанского районного маслихата Восточно-Казахстанской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2019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Шалбарбаев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Зайсанского районного маслихата Восточно-Казахстанской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Айнабулакского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1-1 в соответствии с решением Зайсанского районного маслихата Восточно-Казахстанской области от 15.03.2019 </w:t>
      </w:r>
      <w:r>
        <w:rPr>
          <w:rFonts w:ascii="Times New Roman"/>
          <w:b w:val="false"/>
          <w:i w:val="false"/>
          <w:color w:val="ff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971"/>
        <w:gridCol w:w="2049"/>
        <w:gridCol w:w="2049"/>
        <w:gridCol w:w="3404"/>
        <w:gridCol w:w="2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Зайсанского районного маслихата Восточно-Казахстанской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Дайыровского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4-1 в соответствии с решением Зайсанского районного маслихата Восточно-Казахстанской области от 15.03.2019 </w:t>
      </w:r>
      <w:r>
        <w:rPr>
          <w:rFonts w:ascii="Times New Roman"/>
          <w:b w:val="false"/>
          <w:i w:val="false"/>
          <w:color w:val="ff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911"/>
        <w:gridCol w:w="1922"/>
        <w:gridCol w:w="1922"/>
        <w:gridCol w:w="3954"/>
        <w:gridCol w:w="26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Зайсанского районного маслихата Восточно-Казахстанской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281703,9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281703,9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404796,8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города Зайсан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7-1 в соответствии с решением Зайсанского районного маслихата Восточно-Казахстанской области от 15.03.2019 </w:t>
      </w:r>
      <w:r>
        <w:rPr>
          <w:rFonts w:ascii="Times New Roman"/>
          <w:b w:val="false"/>
          <w:i w:val="false"/>
          <w:color w:val="ff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1"/>
        <w:gridCol w:w="1962"/>
        <w:gridCol w:w="1962"/>
        <w:gridCol w:w="3261"/>
        <w:gridCol w:w="32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города Зайсан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города Зайсан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Зайсанского районного маслихата Восточно-Казахстанской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Карабулакского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10-1 в соответствии с решением Зайсанского районного маслихата Восточно-Казахстанской области от 15.03.2019 </w:t>
      </w:r>
      <w:r>
        <w:rPr>
          <w:rFonts w:ascii="Times New Roman"/>
          <w:b w:val="false"/>
          <w:i w:val="false"/>
          <w:color w:val="ff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971"/>
        <w:gridCol w:w="2049"/>
        <w:gridCol w:w="2049"/>
        <w:gridCol w:w="3404"/>
        <w:gridCol w:w="2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Зайсанского районного маслихата Восточно-Казахстанской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57891,4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Каратальского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13-1 в соответствии с решением Зайсанского районного маслихата Восточно-Казахстанской области от 15.03.2019 </w:t>
      </w:r>
      <w:r>
        <w:rPr>
          <w:rFonts w:ascii="Times New Roman"/>
          <w:b w:val="false"/>
          <w:i w:val="false"/>
          <w:color w:val="ff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2094"/>
        <w:gridCol w:w="2095"/>
        <w:gridCol w:w="3481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Зайсанского районного маслихата Восточно-Казахстанской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Кенсайского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16-1 в соответствии с решением Зайсанского районного маслихата Восточно-Казахстанской области от 15.03.2019 </w:t>
      </w:r>
      <w:r>
        <w:rPr>
          <w:rFonts w:ascii="Times New Roman"/>
          <w:b w:val="false"/>
          <w:i w:val="false"/>
          <w:color w:val="ff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971"/>
        <w:gridCol w:w="2049"/>
        <w:gridCol w:w="2049"/>
        <w:gridCol w:w="3404"/>
        <w:gridCol w:w="2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Зайсанского районного маслихата Восточно-Казахстанской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Сарытерекского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19-1 в соответствии с решением Зайсанского районного маслихата Восточно-Казахстанской области от 15.03.2019 </w:t>
      </w:r>
      <w:r>
        <w:rPr>
          <w:rFonts w:ascii="Times New Roman"/>
          <w:b w:val="false"/>
          <w:i w:val="false"/>
          <w:color w:val="ff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911"/>
        <w:gridCol w:w="1922"/>
        <w:gridCol w:w="1922"/>
        <w:gridCol w:w="3954"/>
        <w:gridCol w:w="26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Зайсанского районного маслихата Восточно-Казахстанской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6"/>
        <w:gridCol w:w="1776"/>
        <w:gridCol w:w="3654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22-1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Шиликтинского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22-1 в соответствии с решением Зайсанского районного маслихата Восточно-Казахстанской области от 15.03.2019 </w:t>
      </w:r>
      <w:r>
        <w:rPr>
          <w:rFonts w:ascii="Times New Roman"/>
          <w:b w:val="false"/>
          <w:i w:val="false"/>
          <w:color w:val="ff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971"/>
        <w:gridCol w:w="2049"/>
        <w:gridCol w:w="2049"/>
        <w:gridCol w:w="3404"/>
        <w:gridCol w:w="2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