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c808" w14:textId="556c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22 декабря 2017 года № 20-1 "О бюджете Зайсанского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7 марта 2018 года № 22-1. Зарегистрировано Департаментом юстиции Восточно-Казахстанской области 16 марта 2018 года № 5534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февраля 2018 года №18/202-VI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№16/176-VІ "Об областном бюджете на 2018-2020 годы" (зарегистрировано в Реестре государственной регистрации нормативных правовых актов за номером 5508) Зайсанский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22 декабря 2017 года №20-1 "О бюджете Зайсанского района на 2018-2020 годы" (зарегистрировано в Реестре государственной регистрации нормативных правовых актов за номером 5381, опубликовано в районной газете "Достык" от 24 января 2018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6125912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- 1319752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22376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41541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- 4742243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6205613,1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32281,3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43290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11008,7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-111982,4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111982,4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43290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11008,7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79701,1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2018 год предусмотрены трансферты из областного бюджета в сумме 537909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Используемые остатки бюджетных средств 79701,1 тысяч тенге распределить согласно приложению 11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решению;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 за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20-1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6205613,1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2607627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1596780,1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316912,6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70249,6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-111982,4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111982,4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 за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6686"/>
        <w:gridCol w:w="4406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 в области образования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 за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акимов сельских округов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3311"/>
        <w:gridCol w:w="1616"/>
        <w:gridCol w:w="2636"/>
        <w:gridCol w:w="1281"/>
        <w:gridCol w:w="2680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Биржанского сельского округа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за № 20-1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760"/>
        <w:gridCol w:w="3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18225,7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18225,7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18225,7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18225,7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61475,4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61475,4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61475,4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61475,4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