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20b3" w14:textId="cf92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Шиликтинского сельского округа Зайсанского района от 16 января 2017 года № 2 "Об установлении ограничительных мероприятий в селе Шиликты и Кокбастауском участке Шиликтинского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Шиликтинского сельского округа Зайсанского района Восточно-Казахстанской области от 15 октября 2018 года № 11. Зарегистрировано Управлением юстиции Зайсанского района Департамента юстиции Восточно-Казахстанской области 18 октября 2018 года № 5-11-169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Зайсанского района от 20 сентября 2018 года № 270 аким Шиликтинского сельского округа Зайсанского района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селе Шиликты и Кокбастауском участке Шиликтинского сельского округа Зайсанского района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Шиликтинского сельского округа Зайсанского района от 16 января 2017 года № 2 "Об установлении ограничительных мероприятий в селе Шиликты и Кокбастауском участке Шиликтинского сельского округа" (зарегистрированного в Реестре государственной регистрации нормативных правовых актов за № 4885 от 17 февраля 2017 года и в Эталонном контрольном банке нормативных правовых актов Республики Казахстан в электронном виде от 27 апреля 2017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Шиликтинского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