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9bb0" w14:textId="4d99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по улице Кушикулы Мукыш в селе Кокжыра Дайырского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Дайырского сельского округа Зайсанского района Восточно-Казахстанской области от 21 июня 2018 года № 4. Зарегистрировано Управлением юстиции Зайсанского района Департамента юстиции Восточно-Казахстанской области 26 июня 2011 года № 5-11-159. Утратило силу решением акима Дайырского сельского округа Зайсанского района Восточно-Казахстанской области от 8 января 2019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Дайырского сельского округа Зайсанского района Восточно-Казахстанской области от 08.01.2019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Зайсанского района от 29 мая 2018 года № 107, аким Дайырского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по улице Кушикулы Мукыш в селе Кокжыра Дайырского сельского округа в связи с возникновением бруцеллеза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Дайырского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