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cb95" w14:textId="d83c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30 марта 2018 года № 27/11-VI. Зарегистрировано Управлением юстиции Зыряновского района Департамента юстиции Восточно-Казахстанской области 18 апреля 2018 года № 5-12-150. Утратило силу решением маслихата района Алтай Восточно-Казахстанской области от 26 февраля 2019 года № 45/2-VI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ВосточноКазахстанской области от 26.02.2019 </w:t>
      </w:r>
      <w:r>
        <w:rPr>
          <w:rFonts w:ascii="Times New Roman"/>
          <w:b w:val="false"/>
          <w:i w:val="false"/>
          <w:color w:val="ff0000"/>
          <w:sz w:val="28"/>
        </w:rPr>
        <w:t>№ 45/2-VI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маслихат Зыряновского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Зыряновского района"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10 февраля 2017 года № 12/3 - VІ "Об утверждении методики оценки деятельности административных государственных служащих корпуса "Б" государственного учреждения "Аппарат маслихата Зыряновского района" (зарегистрировано в Реестре государственной регистрации нормативных правовых актов за № 4908, опубликовано в Эталонном контрольном банке нормативных правовых актов Республики Казахстан в электронном виде 30 марта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27/11-VI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Зыряновского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Зыряновского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маслихата Зыряновского района"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поведенческие индикаторы – поведенческие характеристики и уровень проявления компетенции у служащего корпуса "Б".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маслихата Зыряновского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руководителя аппарата маслихата Зыряновского района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аппарата маслихата Зыряновского района.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аппарата маслихата Зыряновского района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аппарата маслихата Зыряновского района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аппарата маслихата Зыряновского района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аппарата маслихата Зыряновского района.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аппарата маслихата Зыряновского района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аппарата маслихата Зыряновского района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аппарата маслихата Зыряновского района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аппарата маслихата Зыряновского района и двумя другими служащими государственного органа.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руководителем аппарата маслихата Зыряновского района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 </w:t>
            </w:r>
          </w:p>
        </w:tc>
      </w:tr>
    </w:tbl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787"/>
        <w:gridCol w:w="6324"/>
        <w:gridCol w:w="1091"/>
        <w:gridCol w:w="788"/>
        <w:gridCol w:w="788"/>
        <w:gridCol w:w="1395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 КЦИ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62"/>
        <w:gridCol w:w="6538"/>
      </w:tblGrid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</w:t>
            </w:r>
          </w:p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____________________ </w:t>
            </w:r>
          </w:p>
        </w:tc>
      </w:tr>
    </w:tbl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1464"/>
        <w:gridCol w:w="2027"/>
        <w:gridCol w:w="1464"/>
        <w:gridCol w:w="1464"/>
        <w:gridCol w:w="3787"/>
      </w:tblGrid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</w:tr>
    </w:tbl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815"/>
        <w:gridCol w:w="3569"/>
        <w:gridCol w:w="6750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</w:tr>
    </w:tbl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1580"/>
        <w:gridCol w:w="5713"/>
        <w:gridCol w:w="4450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*Обеспечивает результативность и качество работы подразделения.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контролирует деятельность работников в выполнении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*Соблюдает установленные сроки.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*Выполняет задания бессистемно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*Выявляет вклад каждого в достижение результатов.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вносит предложения по организации эффективной работы подразделения и с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передает опыт и знания коллегам для совместного 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*Обменивается мнениями и с учетом обсуждения выполняет задачи.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*Демонстрирует замкнутую позицию в работе, не обращаясь за помощью к более опытным коллегам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*Принимает в пределах компетенции решения, с учҰтом возможных рисков и последствий.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анализирует и не прогнозирует возможные риски, или не учитывает данные из различных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*Обоснованно выражает своҰ мнение.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*Показывает своим примером, как правильно реагировать на изменения.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*Быстро адаптируется в меняющихся условиях.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изучает новые подходы и способы их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*Теряет самоконтроль в изменившихся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*Обсуждает с подчиненными их компетенции, в том числе требующие развития.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*Применяет на практике новые навыки, позволяющие повысить его эффективность.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*Допускает в коллективе не соблюдение принятых стандартов и норм, запретов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создает атмосферу доверия и уважения в коллективе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*Ведет себя честно, скромно, справедливо и проявляет вежливость и корректность к другим.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*Демонстрирует поведение, противоречащее этическим нормам и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*Принимает ответственность за свои действия и результаты.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________________________________________ Дата: __________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 Дата: __________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_____________________________________________ Дата: _________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