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650b" w14:textId="e7a6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Зыряновского района от 17 апреля 2014 года № 30/5-V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27 апреля 2018 года № 29/3-VI. Зарегистрировано Управлением юстиции Зыряновского района Департамента юстиции Восточно-Казахстанской области 18 мая 2018 года № 5-12-156. Утратило силу решением маслихата района Алтай Восточно-Казахстанской области от 16 октября 2019 года № 54/2-VI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16.10.2019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Зыряновского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17 апреля 2014 года № 30/5-V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3321, опубликовано в газетах "Көктас таңы", Пульс! Зыряновска от 22 мая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участников, инвалидов Великой Отечественной войны и лиц, приравненных к ним",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Зыряновского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Зыряновского района", финансируемый за счет местного бюджета, осуществляющий оказание социальной помощи;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Зыряновского района (далее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Лицам, указанным в статье 20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статье 16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Настоящие Правила распространяются на лиц, зарегистрированных на территории Зыряновского района.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Перечни памятных дат и праздничных дней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и порога среднедушевого дохода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Лицо (семья) может быть признано находящимся в трудной жизненной ситуации по следующим основаниям: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нахождение несовершеннолетних в организациях образования с особым режимом содержания;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порог среднедушевого дохода лица (семьи) в размере двухкратной величины прожиточного минимума.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50 (пятьдесят) месячных расчетных показателей.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Ежемесячная социальная помощь без учета доходов оказывается лицам, имеющим социально значимые заболевания и заболевания, представляющие опасность для окружающих и находящимся на амбулаторном лечении по спискам медицинских учреждений в размере – 2,5 месячных расчетных показателей (сумма назначается по фактическому получению лечения);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социальная помощь к памятным датам и праздничным дням предоставляется следующим категориям граждан: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 интернационалистов- 15 февраля-участникам боевых действий на территории других государств-50 месячных расчетных показателей;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"Мать-героиня" - 5,05 месячных расчетных показателей;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- 5,05 месячных расчетных показателей;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5,05 месячных расчетных показателей;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50 месячных расчетных показателей;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50 месячных расчетных показателей;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50 месячных расчетных показателей;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50 месячных расчетных показателей;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–50 месячных расчетных показателей;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50 месячных расчетных показателей;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50 месячных расчетных показателей;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50 месячных расчетных показателей;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50 месячных расчетных показателей;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50 месячных расчетных показателей;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5 месячных расчетных показателей;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войны- 50 месячных расчетных показателей;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Казахстан- 30 августа- лицам, которым назначены пенсии за особые услуги перед Республикой Казахстан- 10,6 месячных расчетных показателей.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оказывается, по списку, утверждаемому акиматом Зыряновского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установлению размеров и определения перечня категорий нуждающихся граждан, утвержденных постановлением Правительства Республики Казахстан от 21 мая 2013 года № 504;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установлению размеров и определения перечня категорий, нуждающихся граждан, утвержденных постановлением Правительства Республики Казахстан от 21 мая 2013 года №.504 и направляет их в уполномоченный орган или акиму поселка, села, сельского округа.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5"/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Зыряновского района;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