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bfff5" w14:textId="7ebff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коэффициента зонирования, учитывающего месторасположение объекта налогообложения в населенном пункте Зыряновского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Зыряновского района Восточно-Казахстанской области от 31 мая 2018 года № 168. Зарегистрировано Управлением юстиции Зыряновского района Департамента юстиции Восточно-Казахстанской области 22 июня 2018 года № 5-12-160. Утратило силу постановлением акимата района Алтай Восточно-Казахстанской области от 21 мая 2020 года № 174</w:t>
      </w:r>
    </w:p>
    <w:p>
      <w:pPr>
        <w:spacing w:after="0"/>
        <w:ind w:left="0"/>
        <w:jc w:val="both"/>
      </w:pPr>
      <w:r>
        <w:rPr>
          <w:rFonts w:ascii="Times New Roman"/>
          <w:b w:val="false"/>
          <w:i w:val="false"/>
          <w:color w:val="ff0000"/>
          <w:sz w:val="28"/>
        </w:rPr>
        <w:t xml:space="preserve">
      Сноска. Утратило силу постановлением акимата района Алтай Восточно-Казахстанской области от 21.05.2020 </w:t>
      </w:r>
      <w:r>
        <w:rPr>
          <w:rFonts w:ascii="Times New Roman"/>
          <w:b w:val="false"/>
          <w:i w:val="false"/>
          <w:color w:val="ff0000"/>
          <w:sz w:val="28"/>
        </w:rPr>
        <w:t>№ 174</w:t>
      </w:r>
      <w:r>
        <w:rPr>
          <w:rFonts w:ascii="Times New Roman"/>
          <w:b w:val="false"/>
          <w:i w:val="false"/>
          <w:color w:val="ff0000"/>
          <w:sz w:val="28"/>
        </w:rPr>
        <w:t xml:space="preserve"> (вводится в действие c 01.01.2021).</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529 Кодекса Республики Казахстан от 25 декабря 2017 года "О налогах и других обязательных платежах в бюджет (Налоговый кодекс)", акимат Зыряновского района ПОСТАНОВЛЯЕТ: </w:t>
      </w:r>
    </w:p>
    <w:bookmarkEnd w:id="0"/>
    <w:bookmarkStart w:name="z2" w:id="1"/>
    <w:p>
      <w:pPr>
        <w:spacing w:after="0"/>
        <w:ind w:left="0"/>
        <w:jc w:val="both"/>
      </w:pPr>
      <w:r>
        <w:rPr>
          <w:rFonts w:ascii="Times New Roman"/>
          <w:b w:val="false"/>
          <w:i w:val="false"/>
          <w:color w:val="000000"/>
          <w:sz w:val="28"/>
        </w:rPr>
        <w:t xml:space="preserve">
      1. Утвердить коэффициент зонирования, учитывающего месторасположения объекта налогообложения в населенном пункте Зыряновского района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2. Государственному учреждению "Отдел экономики и бюджетного планирования Зыряновского района" в установленном законодательством Республики Казахстан порядке обеспечить:</w:t>
      </w:r>
    </w:p>
    <w:bookmarkEnd w:id="2"/>
    <w:bookmarkStart w:name="z4" w:id="3"/>
    <w:p>
      <w:pPr>
        <w:spacing w:after="0"/>
        <w:ind w:left="0"/>
        <w:jc w:val="both"/>
      </w:pPr>
      <w:r>
        <w:rPr>
          <w:rFonts w:ascii="Times New Roman"/>
          <w:b w:val="false"/>
          <w:i w:val="false"/>
          <w:color w:val="000000"/>
          <w:sz w:val="28"/>
        </w:rPr>
        <w:t>
      1) государственную регистрацию настоящего постановления в Управлении юстиции Зыряновского района;</w:t>
      </w:r>
    </w:p>
    <w:bookmarkEnd w:id="3"/>
    <w:bookmarkStart w:name="z5"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6" w:id="5"/>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 распространяемых на территории Зыряновского района;</w:t>
      </w:r>
    </w:p>
    <w:bookmarkEnd w:id="5"/>
    <w:bookmarkStart w:name="z7" w:id="6"/>
    <w:p>
      <w:pPr>
        <w:spacing w:after="0"/>
        <w:ind w:left="0"/>
        <w:jc w:val="both"/>
      </w:pPr>
      <w:r>
        <w:rPr>
          <w:rFonts w:ascii="Times New Roman"/>
          <w:b w:val="false"/>
          <w:i w:val="false"/>
          <w:color w:val="000000"/>
          <w:sz w:val="28"/>
        </w:rPr>
        <w:t>
      4) размещение настоящего постановления на интернет-ресурсе акимата Зыряновского района после его официального опубликования.</w:t>
      </w:r>
    </w:p>
    <w:bookmarkEnd w:id="6"/>
    <w:bookmarkStart w:name="z8" w:id="7"/>
    <w:p>
      <w:pPr>
        <w:spacing w:after="0"/>
        <w:ind w:left="0"/>
        <w:jc w:val="both"/>
      </w:pPr>
      <w:r>
        <w:rPr>
          <w:rFonts w:ascii="Times New Roman"/>
          <w:b w:val="false"/>
          <w:i w:val="false"/>
          <w:color w:val="000000"/>
          <w:sz w:val="28"/>
        </w:rPr>
        <w:t xml:space="preserve">
      3. Контроль за исполнением настоящего постановления возложить на заместителя акима Охременко С.В. </w:t>
      </w:r>
    </w:p>
    <w:bookmarkEnd w:id="7"/>
    <w:bookmarkStart w:name="z9" w:id="8"/>
    <w:p>
      <w:pPr>
        <w:spacing w:after="0"/>
        <w:ind w:left="0"/>
        <w:jc w:val="both"/>
      </w:pPr>
      <w:r>
        <w:rPr>
          <w:rFonts w:ascii="Times New Roman"/>
          <w:b w:val="false"/>
          <w:i w:val="false"/>
          <w:color w:val="000000"/>
          <w:sz w:val="28"/>
        </w:rPr>
        <w:t>
      4. Настоящее постановление вводится в действие с 1 января 2018 года.</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Зыряновского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Токсеитов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 xml:space="preserve">Зыряновского района </w:t>
            </w:r>
            <w:r>
              <w:br/>
            </w:r>
            <w:r>
              <w:rPr>
                <w:rFonts w:ascii="Times New Roman"/>
                <w:b w:val="false"/>
                <w:i w:val="false"/>
                <w:color w:val="000000"/>
                <w:sz w:val="20"/>
              </w:rPr>
              <w:t xml:space="preserve">от 31 мая 2018 года </w:t>
            </w:r>
            <w:r>
              <w:br/>
            </w:r>
            <w:r>
              <w:rPr>
                <w:rFonts w:ascii="Times New Roman"/>
                <w:b w:val="false"/>
                <w:i w:val="false"/>
                <w:color w:val="000000"/>
                <w:sz w:val="20"/>
              </w:rPr>
              <w:t>№ 168</w:t>
            </w:r>
          </w:p>
        </w:tc>
      </w:tr>
    </w:tbl>
    <w:bookmarkStart w:name="z11" w:id="9"/>
    <w:p>
      <w:pPr>
        <w:spacing w:after="0"/>
        <w:ind w:left="0"/>
        <w:jc w:val="left"/>
      </w:pPr>
      <w:r>
        <w:rPr>
          <w:rFonts w:ascii="Times New Roman"/>
          <w:b/>
          <w:i w:val="false"/>
          <w:color w:val="000000"/>
        </w:rPr>
        <w:t xml:space="preserve"> Коэффициент зонирования, учитывающего месторасположение объекта налогообложения в населенном пункте Зыряновского района</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9"/>
        <w:gridCol w:w="10063"/>
        <w:gridCol w:w="1188"/>
      </w:tblGrid>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Месторасположение объекта налогообложения в населенном пункте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зонирования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Зыряновск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Оценочная зона I</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Многоэтажные дома, улицы Ленина, Тимофеева, Фрунзе, Стахановская, Брилина, Бочарникова, Комсомольская, М. Горького, Каюпова, Жаксыбаева, Садовая, Первомайская, Советская, Пролетарская;</w:t>
            </w:r>
            <w:r>
              <w:br/>
            </w:r>
            <w:r>
              <w:rPr>
                <w:rFonts w:ascii="Times New Roman"/>
                <w:b w:val="false"/>
                <w:i w:val="false"/>
                <w:color w:val="000000"/>
                <w:sz w:val="20"/>
              </w:rPr>
              <w:t xml:space="preserve">
Многоэтажные дома, переулки Бульварный, Котовского. </w:t>
            </w:r>
            <w:r>
              <w:br/>
            </w:r>
            <w:r>
              <w:rPr>
                <w:rFonts w:ascii="Times New Roman"/>
                <w:b w:val="false"/>
                <w:i w:val="false"/>
                <w:color w:val="000000"/>
                <w:sz w:val="20"/>
              </w:rPr>
              <w:t>
Многоэтажные дома, бульвар Бурнашова;</w:t>
            </w:r>
            <w:r>
              <w:br/>
            </w:r>
            <w:r>
              <w:rPr>
                <w:rFonts w:ascii="Times New Roman"/>
                <w:b w:val="false"/>
                <w:i w:val="false"/>
                <w:color w:val="000000"/>
                <w:sz w:val="20"/>
              </w:rPr>
              <w:t>
Частные дома, улицы Брилина, Бочарникова, Первомайская, Жаксыбаева, Стахановская, Комсомольская;</w:t>
            </w:r>
            <w:r>
              <w:br/>
            </w:r>
            <w:r>
              <w:rPr>
                <w:rFonts w:ascii="Times New Roman"/>
                <w:b w:val="false"/>
                <w:i w:val="false"/>
                <w:color w:val="000000"/>
                <w:sz w:val="20"/>
              </w:rPr>
              <w:t>
Частные дома, переулок Первомайский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Многоэтажные дома, переулки Комендантский, Калининский, Школьный;</w:t>
            </w:r>
            <w:r>
              <w:br/>
            </w:r>
            <w:r>
              <w:rPr>
                <w:rFonts w:ascii="Times New Roman"/>
                <w:b w:val="false"/>
                <w:i w:val="false"/>
                <w:color w:val="000000"/>
                <w:sz w:val="20"/>
              </w:rPr>
              <w:t>
Частные дома, улицы Фрунзе, Тимофеева, Щетникова, Красный крест, Алтайская;</w:t>
            </w:r>
            <w:r>
              <w:br/>
            </w:r>
            <w:r>
              <w:rPr>
                <w:rFonts w:ascii="Times New Roman"/>
                <w:b w:val="false"/>
                <w:i w:val="false"/>
                <w:color w:val="000000"/>
                <w:sz w:val="20"/>
              </w:rPr>
              <w:t>
Частные дома, переулки Зыряновский, Клубный, Садовый, Тропинский, Котовского, Болотный, Чернышевского, Промежуточный, Строительный, Советский, Малиновского, Пороховой, Степной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Оценочная зона II</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Многоэтажные дома, улицы А. Каюпова, Космонавтов, Молодежная, Коммунистическая, Тохтарова, Солнечная, Курчатова, Комарова, Промышленная;</w:t>
            </w:r>
            <w:r>
              <w:br/>
            </w:r>
            <w:r>
              <w:rPr>
                <w:rFonts w:ascii="Times New Roman"/>
                <w:b w:val="false"/>
                <w:i w:val="false"/>
                <w:color w:val="000000"/>
                <w:sz w:val="20"/>
              </w:rPr>
              <w:t>
Частные дома, улицы Промышленная, Валиханова;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Частные дома, переулки Вавилова, Монтажный, Горный, Центральный, Березовский, Южный, Дачный, Островского</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Оценочная зона III</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Многоэтажные дома, улицы Бухтарминская, Панфилова, Маяковского, Крылова, Брилина, Матросова;</w:t>
            </w:r>
            <w:r>
              <w:br/>
            </w:r>
            <w:r>
              <w:rPr>
                <w:rFonts w:ascii="Times New Roman"/>
                <w:b w:val="false"/>
                <w:i w:val="false"/>
                <w:color w:val="000000"/>
                <w:sz w:val="20"/>
              </w:rPr>
              <w:t>
Многоэтажные дома, площадь М. Горького;</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Частные дома, улицы Бухтарминская, Ворошилова, Ватутина, Добролюбова, Зеленая, Западная, Кузнечная, Казахстанская, Ушакова, Луначарского, Брилина, Черняховского, Менделеева, Металлургов, Лениногорская, Циолковского, З.Космодемьянской, Панфилова, Степана Разина, Пушкина, Гоголя, Крылова, Чехова, Победы, Свободы, Островского, Матросова, Орджоникидзе, Фабричная, Тишинская, Маяковского, Чайковского, Брилина;</w:t>
            </w:r>
            <w:r>
              <w:br/>
            </w:r>
            <w:r>
              <w:rPr>
                <w:rFonts w:ascii="Times New Roman"/>
                <w:b w:val="false"/>
                <w:i w:val="false"/>
                <w:color w:val="000000"/>
                <w:sz w:val="20"/>
              </w:rPr>
              <w:t>
Частные дома, переулки Пешеходный, Островского, Пороховой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Оценочная зона IV</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Многоэтажные дома, улицы Шахтостроителей, Геологическая, Шолохова, У. Громовой;</w:t>
            </w:r>
            <w:r>
              <w:br/>
            </w:r>
            <w:r>
              <w:rPr>
                <w:rFonts w:ascii="Times New Roman"/>
                <w:b w:val="false"/>
                <w:i w:val="false"/>
                <w:color w:val="000000"/>
                <w:sz w:val="20"/>
              </w:rPr>
              <w:t>
Частные дома, улицы Пугачева, Акционерная, Дзержинского, Шостаковича, Целинная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Многоэтажные дома, улица Абая;</w:t>
            </w:r>
            <w:r>
              <w:br/>
            </w:r>
            <w:r>
              <w:rPr>
                <w:rFonts w:ascii="Times New Roman"/>
                <w:b w:val="false"/>
                <w:i w:val="false"/>
                <w:color w:val="000000"/>
                <w:sz w:val="20"/>
              </w:rPr>
              <w:t>
Частные дома, улицы Джамбула, Лермонтова, Мира, Ломоносова, Абая, Интернациональная, Северная, Фурманова, Шахтостроителей, Шолохова, Некрасова, Коммунальная, Лермонтова, Кольцова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Оценочная зона V: Промышленная зона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Оценочная зона VI</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Многоэтажные дома, улица Рудная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Частные дома, переулки Юбилейный, Цветочный, Маслянский, Малахитовый, Прохладный, Карьерный, Звездный, Рябиновый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Частные дома, улицы Грибакина, Красный Спорт, Пролетарская, Калининская, Бажова, Зыряновская, Октябрьская, Гастелло, Красная речка, Коммунаров, Тимошенко, Кирзаводская, Никольникова, Маметова, Рудная, Силовая, Баумана, Суворова, Нахимова, Партизанская, Водопроводная, Рабочая, Позднякова, Л.Толстого, 8 Марта, Канавная, Кутузова, Высоцкого, Кошевого, Малея, Алтайская;</w:t>
            </w:r>
            <w:r>
              <w:br/>
            </w:r>
            <w:r>
              <w:rPr>
                <w:rFonts w:ascii="Times New Roman"/>
                <w:b w:val="false"/>
                <w:i w:val="false"/>
                <w:color w:val="000000"/>
                <w:sz w:val="20"/>
              </w:rPr>
              <w:t>
Частные дома, переулки: Водопроводный, Базарный, Восточный, Охотский, Лесной, Вторушенский, Суворова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Серебрянск</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Многоэтажные дома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Частные дома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Новая Бухтарма</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Многоэтажные дома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Частные дома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Прибрежный</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Многоэтажные дома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Частные дома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Октябрьский</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Многоэтажные дома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Частные дома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Зыряновский район</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Александровка Средигорный сельский округ</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Александровка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Алтайка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Баяновск</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Бедаревка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Березовское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Бобровка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Богатырево</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Большая речка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Бородино</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Быково</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Васильевка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Греховка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 отдыха "Голубой залив"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Дородница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Ермаковка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Заводинка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Зубовск</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Кировское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Кремнюха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Крестовка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Кутиха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Ландман</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Ленинск</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Малеевск</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Маяк</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Ново-Крестьянка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Ново-Калиновка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Орловка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Парыгино</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Первороссийское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Подорленок</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Пролетарка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Путинцево</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Сажаевка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Северное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Снегирево</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Соловьево</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Средигорное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Столбуха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Бухтарма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Селезневка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Теплый ключ</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Тургусун</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Феклистовка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Чапаево</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Чиркаин</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Побережье Бухтарминского водохранилища, Алтайка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Побережье Бухтарминского водохранилища, Кремнюха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Побережье Бухтарминского водохранилища, Новая Бухтарма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Побережье Бухтарминского водохранилища, Октябрьский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Гаражи</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А.Каюпова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переулок Орловский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М.Горького</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Космонавтов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Первомайская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Ленина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Шахтостроителей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Геологическая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М.Горького</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Шолохова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Коммунистическая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Бочарникова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Брилина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Жаксыбаева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Стахановская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переулок Котовского</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Бухтарминская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Солнечная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Рудная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Советская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Дачные участки</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Рассвет-1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Мичуринец</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Рассвет-2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Пчелка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Простор</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Огонек</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Нектар</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Березка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Яблочко</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Союз</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Родничок</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Калинка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Ягодка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Ромашка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