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cf34" w14:textId="3b1cf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25 декабря 2017 года № 24/2-VI "О Зыряновском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7 сентября 2018 года № 34/2-VI. Зарегистрировано Управлением юстиции Зыряновского района Департамента юстиции Восточно-Казахстанской области 21 сентября 2018 года № 5-12-165.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 от 22 августа 2018 года № 22/245-VI  "О внесении изменений 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 от 13 декабря 2017 года № 16/176-VI  "Об областном бюджете на 2018-2020 годы" (зарегистрировано в Реестре государственной регистрации нормативных правовых актов за № 5674), маслихат Зыряновского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7092213,3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2477214,9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29998,1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26927,0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4558073,3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7133057,8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-95707,5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24697,5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120405,0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54863,0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-54863,0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063"/>
        <w:gridCol w:w="685"/>
        <w:gridCol w:w="6335"/>
        <w:gridCol w:w="35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7092213,3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2477214,9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926126,1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926126,1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748338,6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748338,6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597929,2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475632,2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29998,1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8445,9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4558073,3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4433297,3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4433297,3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7133057,8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475130,1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119834,9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4006014,6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217929,0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257590,0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3399403,6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3398003,6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3127095,6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479784,1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588489,4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392459,6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389942,5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192379,1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14392,8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102730,0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78247,0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589525,3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580575,3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569305,3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321956,0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-54863,0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661"/>
        <w:gridCol w:w="7872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12517,0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организацию бесплатного подвоза учащихся до школы и обратно в сельской местности на 2017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 – 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 в городах районного значения, поселках, селах, сельских округах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9"/>
        <w:gridCol w:w="3146"/>
        <w:gridCol w:w="7065"/>
      </w:tblGrid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