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c715" w14:textId="c82c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24 сентября 2018 года № 35/2-VI. Зарегистрировано Управлением юстиции Зыряновского района Департамента юстиции Восточно-Казахстанской области 27 сентября 2018 года № 5-12-166. Утратило силу решением маслихата Зыряновского района Восточно-Казахстанской области от 29 декабря 2018 года № 42/2-VI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Зыряновского района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7 сентября 2018 года №34/2-VI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 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5-12-165), маслихат Зыряновского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2018 -2020 годы" (зарегистрировано в Реестре государственной регистрации нормативных правовых актов за № 5436, опубликовано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Зыряновска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319005,2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266299,0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4032,2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48674,0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319005,2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Зыряновска на 2018 год объем целевых текущих трансфертов из районного бюджета в сумме 48674,0 тысяч тенге.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Новая Бухтарма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43126,9 тысяч тенге, в том числе: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28577,0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14236,9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43126,9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0,0 тысяч тенге.";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581"/>
        <w:gridCol w:w="3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