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0f9a" w14:textId="9780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Зыряновского района от 25 декабря 2017 года № 24/2-VI "О Зыряновском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15 ноября 2018 года № 37/2-VI. Зарегистрировано Управлением юстиции Зыряновского района Департамента юстиции Восточно-Казахстанской области 20 ноября 2018 года № 5-12-171. Утратило силу - решением маслихата Зыряновского района Восточно-Казахстанской области от 21 декабря 2018 года № 41/2-VI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Зыряновского района Восточно-Казахстанской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41/2-VI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Зыряновского района 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25 декабря 2017 года № 24/2-VI "О Зыряновском районном бюджете на 2018-2020 годы" (зарегистрировано в Реестре государственной регистрации нормативных правовых актов за № 5376, опубликовано в Эталонном контрольном банке нормативных правовых актов Республики Казахстан в электронном виде 5 января 2018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7276184,6 тысяч тенге, в том числе: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2488617,6 тысяч тенге;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29977,6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136148,8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4621440,6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7291109,1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-69787,5 тысяч тенге, в том числе: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24697,5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94485,0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54863,0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-54863,0 тысяч тенге.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2018 год объемы бюджетных изъятий, передаваемых из бюджетов городов районного значения, сел, поселков, сельских округов в районный бюджет в сумме 144169,1 тысяч тенге, в том числе: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города Зыряновска 132679,1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поселка Новая Бухтарма 11490,0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2018 год объемы субвенций, передаваемых их районного бюджета в бюджеты городов районного значения, сел, поселков, сельских округов в общей сумме 82096,4 тыс. тенге, в том числе: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городу Серебрянск 27219,0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поселку Зубовск 11026,4 тысячи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поселку Октябрьский 6869,0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Малеевскому сельскому округу 22552,0 тысячи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Соловьевскому сельскому округу 14430,0 тысяч тенге."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Ледянкин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37/2 - 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1063"/>
        <w:gridCol w:w="685"/>
        <w:gridCol w:w="6335"/>
        <w:gridCol w:w="35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7276184,6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2488617,6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1053475,7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1053475,7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814802,2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814802,2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462760,5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392514,0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66218,5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142973,2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7790,9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80776,0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53806,3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29977,6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21072,9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3027,8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15489,9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8655,6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8655,6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136148,8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105878,9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105878,9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30269,9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28397,4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4621440,6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144169,1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144169,1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4477271,5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4477271,5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7291109,1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481689,9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269342,7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144077,6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16492,1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33779,8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144566,2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98933,2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65279,2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4120520,4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3467206,4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3465806,4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3186898,4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149999,0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555535,0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605496,5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392675,2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389942,5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197563,4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192379,1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176693,8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171693,8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36878,5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100422,5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20173,7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20173,7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20173,7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589288,9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589288,9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580575,3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569305,3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323049,4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323049,4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323049,4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82096,4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-69787,5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-54863,0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37/2 - 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услуги по обеспечению деятельности акима района в городе, города районного значения, поселка, села, сельского округа  на 2018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2661"/>
        <w:gridCol w:w="7872"/>
      </w:tblGrid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Прибрежный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10444,0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Первороссийского сельского округа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12517,0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Парыгинского сельского округа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13613,0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Никольского сельского округа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12839,0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Средигорного сельского округа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Чапаевского сельского округа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14461,0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13593,0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Тургусунского сельского округа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функционирования автомобильных дорог в городах районного значения, поселках, селах, сельских округах на 2018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9"/>
        <w:gridCol w:w="3146"/>
        <w:gridCol w:w="7065"/>
      </w:tblGrid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Прибрежный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1663,6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Парыгинского сельского округа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Никольского сельского округа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Чапаевского сельского округа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Тургусунского сельского округа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от15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по индивидуальному подоходному налогу с доходов, не облагаемых у источника выплаты на 2018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9"/>
        <w:gridCol w:w="3146"/>
        <w:gridCol w:w="7065"/>
      </w:tblGrid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Прибрежный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Первороссийского сельского округа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Парыгинского сельского округа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Никольского сельского округа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Средигорного сельского округа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Тургусунского сельского округа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от15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по налогу на транспортные средства с физических лиц на 2018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5"/>
        <w:gridCol w:w="2884"/>
        <w:gridCol w:w="7501"/>
      </w:tblGrid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Прибрежный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Первороссийского сельского округа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Парыгинского сельского округа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Никольского сельского округа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Средигорного сельского округа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Чапаевского сельского округа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Тургусунского сельского округа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по налогу на транспортные средства с юридических лиц на 2018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9"/>
        <w:gridCol w:w="3462"/>
        <w:gridCol w:w="6539"/>
      </w:tblGrid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Прибрежный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Никольского сельского округа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</w:t>
            </w:r>
          </w:p>
        </w:tc>
      </w:tr>
    </w:tbl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по земельному налогу с юридических лиц и индивидуальных предпринимателей на земли населенных пунктов на 2018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4"/>
        <w:gridCol w:w="3847"/>
        <w:gridCol w:w="5899"/>
      </w:tblGrid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Прибрежный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