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b890" w14:textId="402b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22 ноября 2018 года № 38/3-VI. Зарегистрировано Управлением юстиции Зыряновского района Департамента юстиции Восточно-Казахстанской области 27 ноября 2018 года № 5-12-172. Утратило силу решением маслихата района Алтай Восточно-Казахстанской области от 11 июня 2020 года № 67/3-VI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11.06.2020 </w:t>
      </w:r>
      <w:r>
        <w:rPr>
          <w:rFonts w:ascii="Times New Roman"/>
          <w:b w:val="false"/>
          <w:i w:val="false"/>
          <w:color w:val="ff0000"/>
          <w:sz w:val="28"/>
        </w:rPr>
        <w:t>№ 67/3-VI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 – Казахстанской области в район Алтай и город Алтай Восточно – 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Алтай Восточно-Казахстанской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47/15-VI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25920 (двадцать пять тысяч девятьсот двадцать)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Алтай.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Алтай Восточно-Казахстанской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47/15-VI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района Алтай" (далее -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поселка, сельского округа с заявлением в произвольной форме и представляет следующие документы: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 (адресная справка либо справка акима поселка, сельского округа);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поселка, сельского округа по месту жительства – 15 (пятнадцать) рабочих дней;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заявителем неполного пакета документов согласно перечню, предусмотренному подпунктом 2) настоящего пункта, и (или) документов с истекшим сроком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района Алтай;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маслихата района Алтай Восточно-Казахстанской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47/15-VI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5 июня 2017 года № 18/4–VI "О предоставлении социальной помощи на приобретение топлива, социальных гарантий и социальной поддержки специалистам государственных организаций, проживающим и работающим в сельских населенных пунктах Зыряновского района" (зарегистрировано в Реестре государственной регистрации нормативных правовых актов № 5093, опубликовано в газетах "Пульс! Зыряновска", "Көктас таңы" от 29 июня 2017 года, Эталонном контрольном банке нормативных правовых актов Республики Казахстан в электронном виде 30 июня 2017 года).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Ледянкин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