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ac33" w14:textId="cc7a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Зыряновского района от 25 декабря 2017 года № 24/2-VI "О Зыряновском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15 марта 2018 года № 26/2-VI. Зарегистрировано Департаментом юстиции Восточно-Казахстанской области 26 марта 2018 года № 5551. Утратило силу - решением маслихата Зыряновского района Восточно-Казахстанской области от 21 декабря 2018 года № 41/2-VI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Зыряновского района Восточно-Казахстанской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41/2-VI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 Восточно-Казахстанского областного маслихата от 27 февраля 2018 года № 18/202-VI "О внесении изменений  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Восточно-Казахстанского областного маслихата от 13 декабря 2017 года № 16/176-VI "Об областном бюджете на 2018-2020 годы" (зарегистрировано в Реестре государственной регистрации нормативных правовых актов за № 5508), маслихат Зыряновского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25 декабря 2017 года № 24/2-VI "О Зыряновском районном бюджете на 2018-2020 годы" (зарегистрировано в Реестре государственной регистрации нормативных правовых актов за № 5376, опубликовано в Эталонном контрольном банке нормативных правовых актов Республики Казахстан в электронном виде 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6221878,0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2480925,0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26545,0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26670,0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3687738,0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6262722,5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-95152,0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25253,0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120405,0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54307,5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-54307,5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Зиннуров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Зыряновского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228"/>
        <w:gridCol w:w="791"/>
        <w:gridCol w:w="5338"/>
        <w:gridCol w:w="40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6221878,0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2480925,0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926111,0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748336,0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479760,0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3687738,0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3562962,0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3562962,0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6262722,5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722013,1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258611,1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20355,1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367602,0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образования,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3467088,0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460019,0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2885364,0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2883764,0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2613792,0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569449,0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501926,0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69706,0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96478,0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582767,4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290594,4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197563,4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93031,0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251189,0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133217,0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103493,0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туризма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12658,0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101870,0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338309,0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237687,0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-95152,0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-54307,5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120405,0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марта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26/2-VI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24/2-VI</w:t>
            </w:r>
          </w:p>
        </w:tc>
      </w:tr>
    </w:tbl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услуги по обеспечению деятельности акима района в городе, города районного значения, поселка, села, сельского округа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Прибрежный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Первороссийского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Парыгинского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Средигорного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13622,0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Северного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Тургусунского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