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4ef8" w14:textId="ce64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Соловьево, Маяк, Подорленок Соловьевского сельского округа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Соловьевского сельского округа Зыряновского района Восточно-Казахстанской области от 25 декабря 2018 года № 1. Зарегистрировано Управлением юстиции Зыряновского района Департамента юстиции Восточно-Казахстанской области 18 января 2019 года № 5-12-190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28 августа 2018 года, с учетом мнения населения Соловьевского сельского округа, аким Соловьевского сельского округа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следующую улицу в селе Соловьево Соловьевского сельского округа Зыряновского района улицу Октябрьская на улицу Алтай;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Переименовать улицу в селе Маяк Соловьевского сельского округа Зыряновского района: улицу Октябрьская на улицу Болашақ;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Переименовать улицу в селе Подорленок Соловьевского сельского округа Зыряновского района: улицу Коммунистическая на улицу Заречная.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Соловьевского сельского округа" в установленном законодательством Республики Казахстан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Зыряновского района;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Зыряновского района;</w:t>
      </w:r>
    </w:p>
    <w:bookmarkEnd w:id="8"/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 Зыряновского района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Соловьевского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