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38d1e" w14:textId="4a38d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некоторых решении Катон-Карагайского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Катон-Карагайского районного маслихата Восточно-Казахстанской области от 13 апреля 2018 года № 17/159-VI. Зарегистрировано Управлением юстиции Катон-Карагайского района Департамента юстиции Восточно-Казахстанской области 25 апреля 2018 года № 5-13-133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"О местном государственном управлении и самоуправлении в Республике Казахстан",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Катон-Карагайский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 некоторые решения Катон-Карагайского районного маслихата согласно приложению к настоящему решению.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Жаманбаев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Бралинов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Катон-Карагайского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апреля 2018 года № 17/159-VІ</w:t>
            </w:r>
            <w:r>
              <w:br/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решений Катон-Карагайского районного маслихата признанных утратившим силу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Катон-Карагайского районного маслихата № 31/281-IV от 30 сентября 2011 года "Об установлении категорий автостоянок (паркингов) и размеров базовых ставок налога на земли выделенные под автостоянки (паркинги)" (зарегистрировано в Реестре государственной регистрации нормативных правовых актов за номером 5-13-95, опубликовано в газете "Луч" от 28 октября 2011 года).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Катон-Карагайского районного маслихата № 22/155-V от 17 апреля 2014 года "О внесении изменения в решение Катон-Карагайского районного маслихата № 31/281-IV от 30 сентября 2011 года "О ставках налога на земли выделенные под автостоянки (паркинги)" (зарегистрировано в Реестре государственной регистрации нормативных правовых актов за номером 3343, опубликовано в газете "Луч" от 30 мая 2014 года).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Катон-Карагайского районного маслихата № 31/246-V от 16 июня 2015 года "О корректировке базовых ставок земельного налога по Катон-Карагайскому району" (зарегистрировано в Реестре государственной регистрации нормативных правовых актов за номером 4061, опубликовано в газете "Луч" от 7 августа 2015 года).</w:t>
      </w:r>
    </w:p>
    <w:bookmarkEnd w:id="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