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dcc1" w14:textId="ffcd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апреля 2018 года № 17/160-VI. Зарегистрировано Управлением юстиции Катон-Карагайского района Департамента юстиции Восточно-Казахстанской области 3 мая 2018 года № 5-13-135. Утратило силу решением Катон-Карагайского районного маслихата Восточно-Казахстанской области от 8 июля 2020 года № 40/359-VI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08.07.2020 </w:t>
      </w:r>
      <w:r>
        <w:rPr>
          <w:rFonts w:ascii="Times New Roman"/>
          <w:b w:val="false"/>
          <w:i w:val="false"/>
          <w:color w:val="ff0000"/>
          <w:sz w:val="28"/>
        </w:rPr>
        <w:t>№ 40/359-VI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Катон-Карагайского районного маслихата Восточно-Казахстанского области от 20.06.2018 </w:t>
      </w:r>
      <w:r>
        <w:rPr>
          <w:rFonts w:ascii="Times New Roman"/>
          <w:b w:val="false"/>
          <w:i w:val="false"/>
          <w:color w:val="ff0000"/>
          <w:sz w:val="28"/>
        </w:rPr>
        <w:t>№ 18/171-VI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от 25 декабря 2017 года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Катон-Карагайского районного маслихата Восточно-Казахстанского области от 20.06.2018 </w:t>
      </w:r>
      <w:r>
        <w:rPr>
          <w:rFonts w:ascii="Times New Roman"/>
          <w:b w:val="false"/>
          <w:i w:val="false"/>
          <w:color w:val="000000"/>
          <w:sz w:val="28"/>
        </w:rPr>
        <w:t>№ 18/171-VI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территорий Катон-Карагайского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17/160-VІ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по Катон-Карагайскому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6"/>
        <w:gridCol w:w="6272"/>
        <w:gridCol w:w="3282"/>
      </w:tblGrid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Астаны и Алматы и специальной зоны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