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c38a" w14:textId="c7cc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Катон-Карагайского районного маслихата от 17 апреля 2014 года № 22/157-V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апреля 2018 года № 17/157-VI. Зарегистрировано Управлением юстиции Катон-Карагайского района Департамента юстиции Восточно-Казахстанской области 10 мая 2018 года № 5-13-137. Утратило силу решением Катон-Карагайского районного маслихата Восточно-Казахстанской области от 26 декабря 2023 года № 10/134-VIII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10/134-VIII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Катон-Карагайский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17 апреля 2014 года № 22/157-V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 (зарегистрировано в Реестре государственной регистрации нормативных правовых актов за номером 3328)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17/157-VІ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Катон-Карагайского района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</w:t>
      </w:r>
      <w:r>
        <w:rPr>
          <w:rFonts w:ascii="Times New Roman"/>
          <w:b w:val="false"/>
          <w:i w:val="false"/>
          <w:color w:val="000000"/>
          <w:sz w:val="28"/>
        </w:rPr>
        <w:t>, инвалидов Великой Отечественной войны и лиц, приравненных к ним", от 29 декабря 2008 года № 114-IV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Типовыми правилами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уполномоченная организация – Государственная корпорация "Правительство для граждан" (далее–уполномоченная организация) – юридического лицо, созданное по решению Правительства Республики Казахстан, для оказания государственных услуг в соотвествии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постановлением акимата Катон-Карагайского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 деятельность гражданина, которую он не может преодолеть самостоятельно;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распоряжением акима поселка, села,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Катон-Карагайского района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лиц, зарегистрированных на территории Катон-Карагайского района.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или периодически (ежемесячно, ежеквартально, 1 раз в полугодие).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помощи, установления размеров социальной помощи и порога среднедушевого дохода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социальной помощи: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сироты и оставшиеся без родительского попечения;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несовершеннолетние, в том числе девиантного поведение;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несовершеннолетние, находящиеся в организациях образования с особым режимом содержания;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от трех лет с ограниченными возможностями раннего психофизического развития;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со стойкими нарушениями функций организма, обусловленные физическими и (или) умственными возможностями;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имеющие социально значимые заболевания и заболевания, представляющие опасность для окружающих;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неспособные к самообслуживанию в связи с преклонным возрастом, вследствие перенесенной болезни и (или) инвалидности;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подвергшиеся к жестокому обращению, приведшее к социальной дезадаптации и социальной депривации;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бездомные (лица без определенного места жительства);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освобожденные из мест лишения свободы;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находящиеся на учете службы пробации;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получившие ущерб вследствие стихийного бедствия или пожара;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(семьи), со среднедушевым доходом семьи, за квартал, предшествующий кварталу обращению, не превышающим установленного порога.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порог среднедушевого дохода в размере величины прожиточного минимума.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составляет – 8,1 месячных расчетных показателей.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Оказывать ежемесячную социальную помощь без учета доходов гражданам, больным активной формой туберкулеза и находящимся на амбулаторном лечении, на проезд и дополнительное питание в размере 6 месячных расчетных показателей по списку медицинского учреждения.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Оказывать социальную помощь в виде возмещения стоимости автобусного билета лицам, имеющих онкологическое заболевание по направлению лечащего врача в областное медицинское учреждение.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лиц (семей), получивших вследствие стихийного бедствия предусмотреть размер социальной помощи в пределах 100 месячных расчетных показателей.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Основаниями для отнесения граждан к категории нуждающихся при наступлении трудной жизненной ситуации являются: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Единовременная социальная помощь памятным датам и праздничным дням предоставляется следующим категориям граждан: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воинов-интернационалистов – 15 февраля – участникам боевых действий на территории других государств участники боевых действий на территории других государств, а именно: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военнообязанным, призывавшимся на учебные сборы и направлявшимся в Афганистан в период ведения боевых действий; военнослужащим автомобильных батальонов, направлявшимся в Афганистан для доставки грузов в эту страну в период ведения боевых действий; военнослужащим летного состава, совершавшим вылеты на боевые задания в Афганистан с территории бывшего Союза ССР;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35 месячных расчетных показателей;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-35 месячных расчетных показателей;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- 35 месячных расчетных показателей;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 и "Күміс алқа" или получившим ранее звание "Мать-героиня", а так же награжденным орденами "Материнская слава" I и II степени – 5 месячных расчетных показателей;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 – 5 месячных расчетных показателей: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и учениях – 35 месячных расчетных показателей;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последствий катастрофы на Чернобыльской АЭС в 1988-1989 годах - 35 месячных расчетных показателей;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35 месячных расчетных показателей;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родителей- 25 месячных расчетных показателей.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215 месячных расчетных показателей;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– 35 месячных расчетных показателей;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находившихся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35 месячных расчетных показателей;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– 35 месячных расчетных показателей;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35 месячных расчетных показателей;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 – 35 месячных расчетных показателей;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– 35 месячных расчетных показателей;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35 месячных расчетных показателей;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вдовам воинов, погибших (умерших, пропавших без вести) в Великой Отечественной войне, не вступившим в повторный брак - 35 месячных расчетных показателей;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25 месячных расчетных показателей;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4,5 месячных расчетных показателей;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репресий - 31 мая - жертвам политических репрессий, лицам, пострадавшим от политических репрессий - 4,5 месячных расчетных показателей.</w:t>
      </w:r>
    </w:p>
    <w:bookmarkEnd w:id="70"/>
    <w:bookmarkStart w:name="z7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памятным датам и праздничным дням, оказывается по спискам, утверждаемым акиматом Катон-Карагайского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сельского округа заявление с приложением следующих документов: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граждан", утвержденных постановлением Правительства Республики Казахстан от 21 мая 2013 года № 504;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вследствие стихийного бедствия или пожара, заявление подается в течение трех месяцев со дня наступления события.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лицам, получившим ущерб, вследствие стихийного бедствия или пожара, оказывается без учета доходов лица (членов семьи).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 представляются в подлинниках и копиях для сверки, после чего подлинники документов возвращаются заявителю.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 утвержденных постановлением Правительства Республики Казахстан от 21 мая 2013 года № 504 и направляет их в уполномоченный орган или акиму сельского округа.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течении одного рабочего дня со дня поступления документов от участковой комиссии или акима сельского округа производит расчет средне 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Отказ в оказании социальной помощи осуществляется в случаях: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местным бюджетом района на текущий финансовый год.</w:t>
      </w:r>
    </w:p>
    <w:bookmarkEnd w:id="96"/>
    <w:bookmarkStart w:name="z10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Катон-Карагайского района;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4"/>
    <w:bookmarkStart w:name="z10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