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1a92" w14:textId="65b1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4 января 2018 года № 15/144-VI "О бюджетах Алтынбельского, Катон-Карагайского, Улкен Нарынского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июля 2018 года № 19/176-VI. Зарегистрировано Управлением юстиции Катон-Карагайского района Департамента юстиции Восточно-Казахстанской области 25 июля 2018 года № 5-13-144. Утратило силу решением Катон-Карагайского районного маслихата Восточно-Казахстанской области от 28 декабря 2018 года № 24/214-VI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июня 2018 года № 18/168-VI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15/132-VI "О бюджете Катон-Карагайского района на 2018-2020 годы" (зарегистрировано в Реестре государственной регистрации нормативных правовых актов за номером 5-13-140, опубликовано в Эталонном контрольном банке нормативных правовых актов Республики Казахстан 10 июля 2018 года),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января 2018 года № 15/144 -VІ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Алтынбельского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38 059,0 тысяч тенге, в том числе: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38 059,0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84 969,0 тысяч тенге, в том числе: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23536,0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61 433,0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84 969,0 тысяч тенге;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Улкен Нарынского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–155 611,0 тысяч тенге, в том числе: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40360,0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8506,0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106 745,0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155 611,0 тысяч тенге;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 – 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года.водится в действие с 1 января 2018 года.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19/176-VI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 /144 -VI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2018год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19/176-VI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19/176-VI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 /144 -VI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033"/>
        <w:gridCol w:w="5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