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3339" w14:textId="ca53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Катон-Карагайского района</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16 июля 2018 года № 307. Зарегистрировано Управлением юстиции Катон-Карагайского района Департамента юстиции Восточно-Казахстанской области 27 июля 2018 года № 5-13-145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с пунктами 1, </w:t>
      </w:r>
      <w:r>
        <w:rPr>
          <w:rFonts w:ascii="Times New Roman"/>
          <w:b w:val="false"/>
          <w:i w:val="false"/>
          <w:color w:val="000000"/>
          <w:sz w:val="28"/>
        </w:rPr>
        <w:t>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акимат Катон - Карагайского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Признать утратившим силу постановления акимата Катон - Карагай-ского района </w:t>
      </w:r>
      <w:r>
        <w:rPr>
          <w:rFonts w:ascii="Times New Roman"/>
          <w:b w:val="false"/>
          <w:i w:val="false"/>
          <w:color w:val="000000"/>
          <w:sz w:val="28"/>
        </w:rPr>
        <w:t>№ 168</w:t>
      </w:r>
      <w:r>
        <w:rPr>
          <w:rFonts w:ascii="Times New Roman"/>
          <w:b w:val="false"/>
          <w:i w:val="false"/>
          <w:color w:val="000000"/>
          <w:sz w:val="28"/>
        </w:rPr>
        <w:t xml:space="preserve"> от 20 апреля 2017 года "Об утверждении Методики оценки деятельности административных государственных служащих корпуса "Б" местных исполнительных органов Катон-Карагайского района" (зарегистрированное в Реестре государственной регистрации нормативных правовых актов за № 5034, опубликованное в эталонном контрольном банке нормативных правовых актов Республики Казахстан в электронном виде 31 мая 2017 года),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Катон - Карагайскому району на 2017 год" от 26 июля 2017 года </w:t>
      </w:r>
      <w:r>
        <w:rPr>
          <w:rFonts w:ascii="Times New Roman"/>
          <w:b w:val="false"/>
          <w:i w:val="false"/>
          <w:color w:val="000000"/>
          <w:sz w:val="28"/>
        </w:rPr>
        <w:t>№ 261</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за № 5179, опубликованное в эталонном контрольном банке нормативных правовых актов Республики Казахстан в электронном виде 29 августа 2017 года ).</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 Байгунусова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