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30f" w14:textId="6d02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оказании социальной поддержки специалистам государственных организаций, проживающим и работающим в сельских населенных пунктах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19 октября 2018 года № 21/188-VI. Зарегистрировано Управлением юстиции Катон-Карагайского района Департамента юстиции Восточно-Казахстанской области 20 ноября 2018 года № 5-13-152. Утратило силу решением Катон-Карагайского районного маслихата Восточно-Казахстанской области от 26 июня 2020 года № 40/350-VI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40/350-VI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года,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25920 (двадцать пять тысяча девятьсот двадцать)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30.09.2019 </w:t>
      </w:r>
      <w:r>
        <w:rPr>
          <w:rFonts w:ascii="Times New Roman"/>
          <w:b w:val="false"/>
          <w:i w:val="false"/>
          <w:color w:val="000000"/>
          <w:sz w:val="28"/>
        </w:rPr>
        <w:t>№ 32/273-VI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Катон-Карагайского района" (далее - услугодатель);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сельского округа с заявлением в произвольной форме и представляет следующие документы: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акима сельского округа);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услугодателем с момента регистрации пакета документов в следующие сроки: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10 (десять) рабочих дней;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Катон-Карагайского района;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21/188-VI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2018 года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2015 года № 35/284-V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 (зарегистрировано в Реестре государственной регистрации нормативных правовых актов за номером 4362, опубликовано 26 февраля 2016 года в газете "Луч");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12/104-VI от 16 июля 2017 года "О внесении изменения в решение Катон-Карагайского районного маслихата № 35/284-V от 21 декабря 2015 года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 (зарегистрировано в Реестре государственной регистрации нормативных правовых актов за номером 5123, опубликовано 27 июля 2017 года в эталонном контрольном банке);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15/137-VI от 26 декабря 2017 года "О внесении изменения в решение Катон-Карагайского районного маслихата № 35/284-V от 21 декабря 2015 года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 (зарегистрировано в Реестре государственной регистрации нормативных правовых актов за номером 5390, опубликовано 19 января 2018 года в эталонном контрольном банке).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