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080e" w14:textId="3b90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Катон-Карагайского района от 25 апреля 2018 года № 176 "Об утверждении государственного образовательного заказа на дошкольное воспитание и обучение, размера родительской платы на 2018 год по Катон - 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23 ноября 2018 года № 442. Зарегистрировано Управлением юстиции Катон-Карагайского района Департамента юстиции Восточно-Казахстанской области 26 ноября 2018 года № 5-13-153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Катон-Карагайского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25 апреля 2018 года № 176 "Об утверждении государственного образовательного заказа на дошкольное воспитание и обучение, размера родительской платы на 2018 год по Катон - Карагайскому району" (зарегистрировано в Реестре государственной регистрации нормативных правовых актов за номером 5-13-138, опубликовано в Эталонном контрольном банке нормативных правовых актов Республики Казахстан 24 мая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Курмамбаева.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- 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176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369"/>
        <w:gridCol w:w="1124"/>
        <w:gridCol w:w="3731"/>
        <w:gridCol w:w="4466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3до 7 лет (тенге)</w:t>
            </w:r>
          </w:p>
        </w:tc>
      </w:tr>
      <w:tr>
        <w:trPr>
          <w:trHeight w:val="30" w:hRule="atLeast"/>
        </w:trPr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сады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304, 39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304, 39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257, 99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345, 48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