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9bf9" w14:textId="7e09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4 января 2018 года № 15/144-VI "О бюджетах Алтынбельского, Катон-Карагайского, Улкен Нарынского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декабря 2018 года № 23/194-VI. Зарегистрировано Управлением юстиции Катон-Карагайского района Департамента юстиции Восточно-Казахстанской области 19 декабря 2018 года № 5-13-155. Утратило силу решением Катон-Карагайского районного маслихата Восточно-Казахстанской области от 28 декабря 2018 года № 24/214-VI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24/214-VI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4 января 2018 года № 15/144 - VІ "О бюджетах Алтынбельского, Катон-Карагайского, Улкен Нарынского сельских округов на 2018-2020 годы" (зарегистрировано в Реестре государственной регистрации нормативных правовых актов за номером 5435, опубликовано в эталонном контрольном банке нормативных правовых актов Республики Казахстан в электронном виде 23 января 2018 год)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Алтынбельского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38 554,0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1829,0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32 485,0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38 554,0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Катон-Карагайского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–82 801,0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21 368,0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61 433,0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82 801,0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Улкен Нарынского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–148 359,0 тысяч тенге, в том числе: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33108,0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8506,0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106 745,0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148 359,0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23/194-VI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 /144 -VI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2018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3197"/>
        <w:gridCol w:w="48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бюджетов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23/194 -VI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15/144 -VI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2018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3197"/>
        <w:gridCol w:w="48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82801,0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бюджетов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23/194-VI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15/144 -VI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2018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033"/>
        <w:gridCol w:w="52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148359,0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бюджетов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734"/>
        <w:gridCol w:w="2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