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6b1c" w14:textId="04a6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24 июля 2018 года № 345. Зарегистрировано Управлением юстиции Курчумского района Департамента юстиции Восточно-Казахстанской области 8 августа 2018 года № 5-14-172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пункта-1 </w:t>
      </w:r>
      <w:r>
        <w:rPr>
          <w:rFonts w:ascii="Times New Roman"/>
          <w:b w:val="false"/>
          <w:i w:val="false"/>
          <w:color w:val="000000"/>
          <w:sz w:val="28"/>
        </w:rPr>
        <w:t>статьи-31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"О пастбищах" от 20 февраля 2017 года, в целях рационального использования пастбищ и повышения продуктивности животноводства на территории Курчумского района акимат Курчумского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 Курчумского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Курчумского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 Умутбаеву.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