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e1b3" w14:textId="831e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22 декабря 2017 года № 17/3-VI "О бюджете Курчумского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октября 2018 года № 28/2-VI. Зарегистрировано Управлением юстиции Курчумского района Департамента юстиции Восточно-Казахстанской области 12 ноября 2018 года № 5-14-181. Утратило силу решением Курчумского районного маслихата Восточно-Казахстанской области от 26 декабря 2018 года № 32/3-VI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32/3-VI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10 октября 2018 года № 23/264-VI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5682),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22 декабря 2017 года № 17/3-VI "О бюджете Курчумского района на 2018-2020 годы" (зарегистрировано в Реестре государственной регистрации нормативных правовых актов за номером 5382, опубликовано 9 февраля 2018 года в районной газете "Рауан-Заря" и в Эталонном контрольном банке нормативных правовых актов Республики Казахстан в электронном виде 12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- 5321981,9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- 540350,4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- 26396,9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- 18724,6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- 4736510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- 5353083,1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- 20826 тысяч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- 36078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- 15252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- 51927,2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-51927,2 тысяч тенге: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- 36075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- 15252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- 31104,2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335"/>
        <w:gridCol w:w="349"/>
        <w:gridCol w:w="6335"/>
        <w:gridCol w:w="3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5321981,9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540350,4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240563,6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240563,6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4736510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4736510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4736510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01"/>
        <w:gridCol w:w="1057"/>
        <w:gridCol w:w="1057"/>
        <w:gridCol w:w="6321"/>
        <w:gridCol w:w="2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5353083,1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398261,6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283518,6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142453,6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111521,6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3143242,4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2881990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2810018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2731319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74812,4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74812,4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 почетных званий республики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454897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5476,7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103732,3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изменением законодательства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-51927,2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