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4650" w14:textId="7eb4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5 января 2018 года № 18/2-VI "О бюджете сельских округов Курчумского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23 ноября 2018 года № 30/2-VI. Зарегистрировано Управлением юстиции Курчумского района Департамента юстиции Восточно-Казахстанской области 14 декабря 2018 года № 5-14-185. Утратило силу решением Курчумского районного маслихата Восточно-Казахстанской области от 11 января 2019 года № 33/2-VI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33/2-VI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октября 2018 года № 28/2-VI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5-14-181),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5 января 2018 года №18/2-VI "О бюджете сельских округов Курчумского района на 2018-2020 годы" (зарегистрировано в Реестре государственной регистрации нормативных правовых актов за номером 5430, опубликовано 23 февраля 2018 года в районной газете "Рауан-Заря" и в Эталонном контрольном банке нормативных правовых актов Республики Казахстан в электронном виде 19 января 2018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Курчумского сельского округа Курчумского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- 75421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- 40840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- 1993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- 32588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- 75421 тысяч тенге;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- 0,0 тысяч тенге, в том числе: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- 0,0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- 0,0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- 0,0 тысяч тенге;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- 0,0 тысяч тенге.";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- 38145 тысяч тенге, в том числе: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- 13000 тысяч тенге;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- 65 тысяч тенге;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- 25080 тысяч тенге;";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затраты - 38145 тысяч тенге;";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- 22817 тысяч тенге, в том числе: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- 4200 тысяч тенге;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- 31 тысяч тенге;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- 18586 тысяч тенге;";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затраты - 22817 тысяч тенге;";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- 37024 тысяч тенге, в том числе: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- 4743 тысяч тенге;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- 1224 тысяч тенге;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- 31057 тысяч тенге;";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затраты - 37044 тысяч тенге;";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1) изложить в следующей редакции: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доходы - 24637 тысяч тенге, в том числе: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- 4765 тысяч тенге;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- 18 тысяч тенге;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- 19854 тысяч тенге;";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подпункт 2) изложить в следующей редакции: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"2) затраты - 24637 тысяч тенге;";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2018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Айкенев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826"/>
        <w:gridCol w:w="1504"/>
        <w:gridCol w:w="3355"/>
        <w:gridCol w:w="41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24 171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Благоустройство населенных пунктов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2018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916"/>
        <w:gridCol w:w="1235"/>
        <w:gridCol w:w="3598"/>
        <w:gridCol w:w="39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</w:t>
            </w:r>
          </w:p>
        </w:tc>
      </w:tr>
    </w:tbl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2018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1462"/>
        <w:gridCol w:w="942"/>
        <w:gridCol w:w="5660"/>
        <w:gridCol w:w="30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1.Доходы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акимами города районного значения, села, поселка, сельского округа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V. ДЕФИЦИТ (ПРОФИЦИТ) БЮДЖЕТА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2018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3702"/>
        <w:gridCol w:w="40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остатков средств с контрольного счета наличности местного самоуправления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19459</w:t>
            </w:r>
          </w:p>
        </w:tc>
      </w:tr>
    </w:tbl>
    <w:bookmarkStart w:name="z8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