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0e96" w14:textId="0cd0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Курчумского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января 2018 года № 18/2-VI. Зарегистрировано Департаментом юстиции Восточно-Казахстанской области 17 января 2018 года № 5430. Утратило силу решением Курчумского районного маслихата Восточно-Казахстанской области от 11 января 2019 года № 33/2-VI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5382),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- 75421 тысяч тенге, в том числе:</w:t>
      </w:r>
    </w:p>
    <w:bookmarkEnd w:id="2"/>
    <w:bookmarkStart w:name="z1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- 40840 тысяч тенге;</w:t>
      </w:r>
    </w:p>
    <w:bookmarkEnd w:id="3"/>
    <w:bookmarkStart w:name="z1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- 1993 тысяч тенге;</w:t>
      </w:r>
    </w:p>
    <w:bookmarkEnd w:id="4"/>
    <w:bookmarkStart w:name="z1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5"/>
    <w:bookmarkStart w:name="z1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- 32588 тысяч тенге;</w:t>
      </w:r>
    </w:p>
    <w:bookmarkEnd w:id="6"/>
    <w:bookmarkStart w:name="z1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- 75421 тысяч тенге; </w:t>
      </w:r>
    </w:p>
    <w:bookmarkEnd w:id="7"/>
    <w:bookmarkStart w:name="z1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8"/>
    <w:bookmarkStart w:name="z1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0"/>
    <w:bookmarkStart w:name="z1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bookmarkEnd w:id="11"/>
    <w:bookmarkStart w:name="z1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2"/>
    <w:bookmarkStart w:name="z1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3"/>
    <w:bookmarkStart w:name="z1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bookmarkEnd w:id="14"/>
    <w:bookmarkStart w:name="z17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- 0,0 тысяч тенге, в том числе:</w:t>
      </w:r>
    </w:p>
    <w:bookmarkEnd w:id="15"/>
    <w:bookmarkStart w:name="z1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6"/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7"/>
    <w:bookmarkStart w:name="z1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18"/>
    <w:bookmarkStart w:name="z1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 на 2018 год в сумме 27029 тысяч тенге.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Маркакольского сельского округа Курчумского района на 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- 38145 тысяч тенге, в том числе:</w:t>
      </w:r>
    </w:p>
    <w:bookmarkEnd w:id="22"/>
    <w:bookmarkStart w:name="z1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- 13000 тысяч тенге;</w:t>
      </w:r>
    </w:p>
    <w:bookmarkEnd w:id="23"/>
    <w:bookmarkStart w:name="z1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- 65 тысяч тенге;</w:t>
      </w:r>
    </w:p>
    <w:bookmarkEnd w:id="24"/>
    <w:bookmarkStart w:name="z1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25"/>
    <w:bookmarkStart w:name="z1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- 25080 тысяч тенге;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- 38145 тысяч тенге;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Курчумского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Маркакольского сельского округа объем субвенции,  передаваемый из районного бюджета в бюджет Маркакольского сельского округа на 2018 год  в сумме 24171 тысяч тенге.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Сарыоленского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0"/>
    <w:bookmarkStart w:name="z1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- 22817 тысяч тенге, в том числе:</w:t>
      </w:r>
    </w:p>
    <w:bookmarkEnd w:id="41"/>
    <w:bookmarkStart w:name="z1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- 4200 тысяч тенге;</w:t>
      </w:r>
    </w:p>
    <w:bookmarkEnd w:id="42"/>
    <w:bookmarkStart w:name="z1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- 31 тысяч тенге;</w:t>
      </w:r>
    </w:p>
    <w:bookmarkEnd w:id="43"/>
    <w:bookmarkStart w:name="z1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44"/>
    <w:bookmarkStart w:name="z1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- 18586 тысяч тенге;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- 22817 тысяч тенге;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Курчумского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Сарыоленского сельского округа объем субвенции, передаваемый из районного бюджета в бюджет Сарыоленского сельского округа на 2018 год в сумме 18108 тысяч тенге.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Утвердить бюджет Калжырского сельского округа Курчумского района 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9"/>
    <w:bookmarkStart w:name="z1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- 37024 тысяч тенге, в том числе:</w:t>
      </w:r>
    </w:p>
    <w:bookmarkEnd w:id="60"/>
    <w:bookmarkStart w:name="z1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- 4743 тысяч тенге;</w:t>
      </w:r>
    </w:p>
    <w:bookmarkEnd w:id="61"/>
    <w:bookmarkStart w:name="z1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- 1224 тысяч тенге;</w:t>
      </w:r>
    </w:p>
    <w:bookmarkEnd w:id="62"/>
    <w:bookmarkStart w:name="z1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63"/>
    <w:bookmarkStart w:name="z1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- 31057 тысяч тенге;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- 37044 тысяч тенге;</w:t>
      </w:r>
    </w:p>
    <w:bookmarkEnd w:id="65"/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71"/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5"/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Курчумского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16.08.2018 </w:t>
      </w:r>
      <w:r>
        <w:rPr>
          <w:rFonts w:ascii="Times New Roman"/>
          <w:b w:val="false"/>
          <w:i w:val="false"/>
          <w:color w:val="000000"/>
          <w:sz w:val="28"/>
        </w:rPr>
        <w:t>№ 25/2-VI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22.10.2018 </w:t>
      </w:r>
      <w:r>
        <w:rPr>
          <w:rFonts w:ascii="Times New Roman"/>
          <w:b w:val="false"/>
          <w:i w:val="false"/>
          <w:color w:val="00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Калжырского сельского округа объем субвенции, передаваемый из районного бюджета в бюджет Калжырского сельского округа  на 2018 год в сумме 26085 тысяч тенге.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Бурановского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8"/>
    <w:bookmarkStart w:name="z1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- 24637 тысяч тенге, в том числе:</w:t>
      </w:r>
    </w:p>
    <w:bookmarkEnd w:id="79"/>
    <w:bookmarkStart w:name="z1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- 4765 тысяч тенге;</w:t>
      </w:r>
    </w:p>
    <w:bookmarkEnd w:id="80"/>
    <w:bookmarkStart w:name="z2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- 18 тысяч тенге;</w:t>
      </w:r>
    </w:p>
    <w:bookmarkEnd w:id="81"/>
    <w:bookmarkStart w:name="z2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82"/>
    <w:bookmarkStart w:name="z2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- 19854 тысяч тенге;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- 24637 тысяч тенге;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тенге, в том числе: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Курчумского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23.11.2018 </w:t>
      </w:r>
      <w:r>
        <w:rPr>
          <w:rFonts w:ascii="Times New Roman"/>
          <w:b w:val="false"/>
          <w:i w:val="false"/>
          <w:color w:val="00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бюджете Бурановского сельского округа объем субвенции, передаваемый из районного бюджета в бюджет Бурановского сельского округа на 2018 год в сумме 19459 тысяч тенге. 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2018 года.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2018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6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0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</w:tbl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2018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504"/>
        <w:gridCol w:w="3355"/>
        <w:gridCol w:w="4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населенных пунктов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415"/>
        <w:gridCol w:w="1165"/>
        <w:gridCol w:w="1415"/>
        <w:gridCol w:w="4207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 вышестоящих органов 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</w:tbl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783"/>
        <w:gridCol w:w="1650"/>
        <w:gridCol w:w="1650"/>
        <w:gridCol w:w="4266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района  в городе, города районного 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  населенных  пунктов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4"/>
        <w:gridCol w:w="1190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из вышестоящих органов 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</w:tbl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района  в городе, города районного 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  населенных  пунктов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захронений и погребение безродных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 округах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 Курчумского района на 2018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2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444"/>
        <w:gridCol w:w="931"/>
        <w:gridCol w:w="1445"/>
        <w:gridCol w:w="429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2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2018 год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462"/>
        <w:gridCol w:w="942"/>
        <w:gridCol w:w="566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614"/>
        <w:gridCol w:w="1040"/>
        <w:gridCol w:w="1615"/>
        <w:gridCol w:w="3355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города районного 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3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2020 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1614"/>
        <w:gridCol w:w="1040"/>
        <w:gridCol w:w="1615"/>
        <w:gridCol w:w="3355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 на земли населенных пунктов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 государственного управления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2018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Курчумского районного маслихата Восточно-Казахстанской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bookmarkStart w:name="z8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города районного 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18/2-VI</w:t>
            </w:r>
          </w:p>
        </w:tc>
      </w:tr>
    </w:tbl>
    <w:bookmarkStart w:name="z14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 вышестоящих органов 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</w:tbl>
    <w:bookmarkStart w:name="z14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 обеспечению деятельности акима города районного 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 акима 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