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1be1" w14:textId="a801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2018 год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31 января 2018 года № 19/2-VI. Зарегистрировано Департаментом юстиции Восточно-Казахстанской области 9 февраля 2018 года № 5476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20 февраля 2017 года "О пастбищах",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на 2018 год по Курчумскому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на 2018 год по Курчумскому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на 2018 год  по Курчумскому району (далее - План) разработан в соответствии с Законами Республики Казахстан от 20 февраля 2017 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(зарегистрировано в Реестре государственной регистрации нормативных правовых актов за номером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(зарегистрировано в Реестре государственной регистрации нормативных правовых актов за номером 11064).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Курчумском районе имеются 12 сельских округов, 52 сельских населенных пункта.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Курчумского района 2 319 886 га, из них пастбищные земли - 1 448 167 га, орошаемые земли - 612  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- 352 994 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- 139 843 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- 3 257 га;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- 420 019 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- 207 709 га;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- 102 979 га;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- 1 093 886 га.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 -18; -19°С, в июле +16; +23°С. Средний размер осадков составляет 32 мм, а годовой 218 мм.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свыше 1000 видов растений. Самые распространенные из них зеленые лишайники и кустарники.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горные черноземы, черноземы обыкновенные, темно-каштановые. Толщина плодородной почвы 38-102 см.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12 ветеринарных пунктов и 45 скотомогильников.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Курчумском районе насчитывается 36 270 голов крупного рогатого скота, 76 744 голов мелкого рогатого скота и 10 929 голов лошадей.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Курчумскому району имеются всего 1 448 167 га пастбищных угодий. В черте населенного пункта числится 118 977 га пастбищ, в землях запаса имеются 868 559 га пастбищных угодий.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242 543 га пастбищных угодий.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вопросов необходимо рациональное выделение пастбищных угодий из государственного фонда и увеличение площадей пастбищ за счет земель населенных пунктов, земель сельскохозяйственного назначения и земель запаса Курчумского района.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</w:t>
      </w:r>
      <w:r>
        <w:br/>
      </w:r>
      <w:r>
        <w:rPr>
          <w:rFonts w:ascii="Times New Roman"/>
          <w:b/>
          <w:i w:val="false"/>
          <w:color w:val="000000"/>
        </w:rPr>
        <w:t>с обозначением внешних и внутренних границ и площадей пастбищ, в том числе сезонных, объектов пастбищной инфраструктуры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Курчумскому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Курчумскому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определяющий сезонные маршруты выпаса и отгона сельскохозяйственных животных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2"/>
        <w:gridCol w:w="2032"/>
        <w:gridCol w:w="3608"/>
        <w:gridCol w:w="3608"/>
      </w:tblGrid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августа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июня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августа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- типчаково - полынных степях и составляет 180-200 дней.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 и лошадей связана с максимальной глубиной снежного покрова с плотностью снега и другими факторами.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- показатель Цельсия;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