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f6fc" w14:textId="e1ff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Тоскаинского сельского округа от 7 августа 2017 года № 1 "Об установлении ограничительных мероприятий в селе Шанагаты Тоскаинского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Тоскаинского сельского округа Курчумского района Восточно-Казахстанской области от 22 февраля 2018 года № 1. Зарегистрировано Департаментом юстиции Восточно-Казахстанской области 12 марта 2018 года № 5523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территориальной инспекции Курчумского района № 1034 от 8 декабря 2017 года, аким Тоскаинского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Шанагаты Тоскаинского сельского округа Курчумского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Тоскаинского сельского округа от 7 августа 2017 года № 1 "Об установлении ограничительных мероприятий в селе Шанагаты Тоскаинского сельского округа Курчумского района" (зарегистрировано в Реестре государственной регистрации нормативных правовых актов № 5186, опубликовано в Эталонном контрольном банке нормативных правовых актов Республики Казахстан в электронном виде от 8 сентября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Тоскаинского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Беткенбаев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