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e54" w14:textId="10bf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5 апреля 2018 года № 83. Зарегистрировано Управлением юстиции Кокпектинского района Департамента юстиции Восточно-Казахстанской области 3 мая 2018 года № 5-15-112. Утратило силу постановлением акимата Кокпектинского района ВосточноКазахстанской области от 5 мая 2020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Кокпектинского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27 ноября 2017 года № 382 "Об утверждении государственного образовательного заказа на дошкольное воспитание и обучение, размера родительской платы на 2017 год по Кокпектинскому району" (зарегистрировано в Реестре государственной регистрации нормативных правовых актов за № 5321, опубликовано 7 декабря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Кокпектинского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интернет–ресурсе акимата Кокпектинского района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Койгельдина Даурен Бакытжановича.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04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2994"/>
        <w:gridCol w:w="6312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 №83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04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4499"/>
        <w:gridCol w:w="5680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"05" 04 2018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Кокпектинскому району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332"/>
        <w:gridCol w:w="1332"/>
        <w:gridCol w:w="2557"/>
        <w:gridCol w:w="2032"/>
        <w:gridCol w:w="2033"/>
        <w:gridCol w:w="16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на одного воспитанника в месяц, тенге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 детский сад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 детский сад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