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9e50" w14:textId="9a79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Кокпектинского района от 25 сентября 2017 года № 321 "Об установлении ограничительных мероприятий в Бастаушинском сельском округе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26 сентября 2018 года № 299. Зарегистрировано Управлением юстиции Кокпектинского района Департамента юстиции Восточно-Казахстанской области 1 октября 2018 года № 5-15-124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Кокпектинского района от 26 июля 2018 года № 183, акимат Кокпектинского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Бастаушинского сельского округа, в связи с проведением комплекса ветеринарных мероприятий по ликвидации очагов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25 сентября 2017 года № 321 "Об установлении ограничительных мероприятий в Бастаушинском сельском округе Кокпектинского района" (зарегистровано в Реестре государственной регистрации нормативных правовых актов за № 5236, опубликовано 18 октября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Кокпектинского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направления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копии на официальное опубликование в перодические печатные издания, распространяемые на территории Кокпектинского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Кокпектинского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Темиржанова Марат Капаровича.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