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f98f" w14:textId="516f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22 декабря 2017 года № 18-2 "О Кокпектинском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29 октября 2018 года № 27-2. Зарегистрировано Управлением юстиции Кокпектинского района Департамента юстиции Восточно-Казахстанской области 7 ноября 2018 года № 5-15-128. Утратило силу - решением Кокпектинского районного маслихата Восточно-Казахстанской области от 21 декабря 2018 года № 30-2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Кокпектинского районного маслихата Восточно-Казахстанской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октября 2018 года № 23/264-VI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№ 5682), Кокпектинский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22 декабря 2017 года № 18-2 "О Кокпектинском районном бюджете на 2018-2020 годы" (зарегистрировано в Реестре государственной регистрации нормативных правовых актов за № 5355, опубликовано в Эталонном контрольном банке нормативных правовых актов Республики Казахстан в электронном виде 28 декабря 2017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6 284 846,4 тысяч тенге, в том числе: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786 600,8 тысяч тенге;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32 754,0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63 454,2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5 260 833,2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6 163 078,8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39 660,2 тысяч тенге, в том числе: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60 163,8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20 503,6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101 264,0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101 264,0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- 19 156,6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19 156,6 тысяч тенге, в том числе: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60 163,8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–20 503,6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120 700,6 тысяч тенге;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Учесть в районном бюджете на 2018 год целевые текущие трансферты из областного бюджета в размере 317 359,4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Кокпектинского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октября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09"/>
        <w:gridCol w:w="609"/>
        <w:gridCol w:w="6992"/>
        <w:gridCol w:w="3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6 284 846,4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786 600,8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364 860,4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364 860,4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292 509,4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292 509,4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85 525,0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27 240,0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38 706,0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31 379,1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31 379,1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63 454,2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7 293,2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7 293,2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5 260 833,2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5 260 833,2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5 260 833,2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20 503,6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20 503,6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20 503,6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60 163,8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60 163,8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60 163,8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120 700,6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120 700,6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36"/>
        <w:gridCol w:w="1131"/>
        <w:gridCol w:w="1131"/>
        <w:gridCol w:w="5603"/>
        <w:gridCol w:w="306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6 163 078,8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514 709,2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404 094,4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161 204,4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121 535,1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224 110,0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 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223 990,0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108 754,8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39 281,9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33 281,9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25 154,9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24 254,9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3 083 485,9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289 213,0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289 213,0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174 830,0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2 594 682,8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2 518 617,8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2 477 712,8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199 590,1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199 590,1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24 988,0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57 496,1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101 421,0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326 055,3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234 369,3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234 369,3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70 117,0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43 916,0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1 374 239,8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1 363 876,6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46 298,8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46 298,8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1 317 577,8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1 317 577,8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9 245,6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9 245,6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241 801,2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27 549,6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6 205,6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6 205,6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58 049,0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40 549,0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38 426,6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27 772,6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17 139,6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161 341,4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14 726,0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14 726,0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14 726,0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13 629,4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13 629,4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13 629,4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24 212,6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24 212,6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24 212,6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6 072,6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157 191,5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155 879,5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155 879,5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155 879,5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 в рамках Программы развитие регионов до 2020 года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239 367,2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239 367,2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239 367,2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12 837,2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60 163,8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60 163,8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60 163,8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60 163,8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- 19 156,6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19 156,6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20 503,6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20 503,6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20 503,6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октября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5"/>
        <w:gridCol w:w="6672"/>
        <w:gridCol w:w="4093"/>
      </w:tblGrid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79 843,0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учебников и учебно-методической литературы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22 065,1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(до 30%) стоимости сельскохозяйственных животных, направляемых на санитарный убой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6 707,0</w:t>
            </w:r>
          </w:p>
        </w:tc>
      </w:tr>
      <w:tr>
        <w:trPr>
          <w:trHeight w:val="30" w:hRule="atLeast"/>
        </w:trPr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Программы развития продуктивной занятости и массового предпринимательства, в том числе: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обучение рабочих кадров по востребованным профессиям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на возмещение расходов по найму (аренде) жилья для переселенцев и оралманов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трудоустройство через частные агентства занятости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акимов сельских округов переходящих на самостоятельный четвертый уровень бюджета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908,3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 технической базы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12 185,0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скорости сети Интернет в школах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10 468,0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точек доступа в школах района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 учителям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14 753,0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автоматизацию процессов деятельности дошкольных организаций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7 934,0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курсовую подготовку преподавателей по IT направлениям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Программы развития продуктивной занятости и массового предпринимательства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89 624,0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функционирование автомобильных дорог районного значения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50 005,9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применение ветеринарных препаратов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обучение акима района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317 359,4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