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83d3" w14:textId="b398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22 декабря 2017 года № 18-2 "О Кокпектинском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5 декабря 2018 года № 29-2. Зарегистрировано Управлением юстиции Кокпектинского района Департамента юстиции Восточно-Казахстанской области 13 декабря 2018 года № 5-15-131. Утратило силу - решением Кокпектинского районного маслихата Восточно-Казахстанской области от 21 декабря 2018 года № 30-2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Кокпектинского районного маслихата Восточно-Казахстанской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ноября 2018 года № 24/275-VI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№ 5695), Кокпектинский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22 декабря 2017 года № 18-2 "О Кокпектинском районном бюджете на 2018-2020 годы" (зарегистрировано в Реестре государственной регистрации нормативных правовых актов за № 5355, опубликовано в Эталонном контрольном банке нормативных правовых актов Республики Казахстан в электронном виде 28 декабря 2017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6 243 212,2 тысяч тенге, в том числе: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777 762,8 тысяч тенге;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31 230,0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73 816,2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5 219 199,0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6 123 244,6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39 660,2 тысяч тенге, в том числе: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60 163,8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20 503,6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99 464,0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99 464,0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- 19 156,6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19 156,6 тысяч тенге, в том числе: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60 163,8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–20 503,6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120 700,6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Учесть в районном бюджете на 2018 год целевые текущие трансферты из областного бюджета в размере 312 160,7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Учесть в районном бюджете на 2018 год целевые текущие трансферты из республиканского бюджета в размере 232 108,0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Учесть в районном бюджете на 2018 год целевые текущие трансферты из республиканского бюджета в размере 821 556,0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Каиргазинов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Кокпектинского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09"/>
        <w:gridCol w:w="609"/>
        <w:gridCol w:w="6992"/>
        <w:gridCol w:w="3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6 243 212,2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777 762,8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364 860,4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364 860,4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292 509,4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292 509,4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83 756,0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48 233,0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27 240,0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29 900,1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29 900,1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73 816,2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7 293,2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7 293,2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66 523,0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66 523,0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5 219 199,0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5 219 199,0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5 219 199,0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20 503,6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20 503,6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20 503,6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60 163,8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60 163,8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60 163,8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120 700,6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120 700,6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36"/>
        <w:gridCol w:w="1131"/>
        <w:gridCol w:w="1131"/>
        <w:gridCol w:w="5603"/>
        <w:gridCol w:w="30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6 123 244,6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503 434,1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392 515,9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148 307,8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123 929,0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225 428,1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 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225 308,1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109 805,3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39 926,4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24 795,9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23 922,9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18 255,2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3 080 979,6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289 213,0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289 213,0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174 830,0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2 598 439,5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2 522 075,5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2 481 170,5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193 327,1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193 327,1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56 742,1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98 935,1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321 739,7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82 762,4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12 338,4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12 338,4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231 557,3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231 557,3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3 871,1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1 361 625,5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3 156,6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1 350 529,4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46 278,8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46 278,8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1 304 250,6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1 304 250,6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6 218,9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239 997,2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26 395,6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6 205,6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6 205,6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38 921,6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28 717,6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17 184,6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159 308,2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131 212,2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131 212,2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24 926,1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24 926,1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24 926,1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157 191,5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155 879,5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155 879,5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155 879,5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239 367,2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239 367,2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239 367,2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125 148,0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39 660,2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99 464 ,0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- 19 156,6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19 156,6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6"/>
        <w:gridCol w:w="6548"/>
        <w:gridCol w:w="4016"/>
      </w:tblGrid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79 843,0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учебников и учебно-методической литературы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22 065,1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(до 30%) стоимости сельскохозяйственных животных, направляемых на санитарный убой 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4 049,0</w:t>
            </w:r>
          </w:p>
        </w:tc>
      </w:tr>
      <w:tr>
        <w:trPr>
          <w:trHeight w:val="30" w:hRule="atLeast"/>
        </w:trPr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20 981,0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обучение рабочих кадров по востребованным профессиям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на возмещение расходов по найму (аренде) жилья для переселенцев и оралманов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 через частные агентства занятости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акимов сельских округов, переходящих на самостоятельный четвертый уровень бюджета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908,3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 технической базы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12 185,0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скорости сети Интернет в школах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10 468,0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точек доступа в школах района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 учителям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14 753,0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автоматизацию процессов деятельности дошкольных организаций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7 934,0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курсовую подготовку преподавателей по IT направлениям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86 888,1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функционирование автомобильных дорог районного значения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50 005,9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применение ветеринарных препаратов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908,3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обучение акима района 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312 160,7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6"/>
        <w:gridCol w:w="7243"/>
        <w:gridCol w:w="3531"/>
      </w:tblGrid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доплаты учителям, прошедшим стажировку по языковым курсам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возмещение потерь местных бюджетов на оплату расходов за замещение на период обучения основного сотрудника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5 058,0</w:t>
            </w:r>
          </w:p>
        </w:tc>
      </w:tr>
      <w:tr>
        <w:trPr>
          <w:trHeight w:val="30" w:hRule="atLeast"/>
        </w:trPr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годы: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2 162,0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22 592,0</w:t>
            </w:r>
          </w:p>
        </w:tc>
      </w:tr>
      <w:tr>
        <w:trPr>
          <w:trHeight w:val="30" w:hRule="atLeast"/>
        </w:trPr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ассистентов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консультантов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2 182,0</w:t>
            </w:r>
          </w:p>
        </w:tc>
      </w:tr>
      <w:tr>
        <w:trPr>
          <w:trHeight w:val="30" w:hRule="atLeast"/>
        </w:trPr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мероприятий, направленных на развитие рынка труда, в рамках Программы развития продуктивной занятости и массового предпринимательства: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субсидий на переезд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аренду (найм) жилья и возмещение коммунальных затрат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грантам переселенцам на реализацию новых бизнес идей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3 367,0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126 603,0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11 988,0</w:t>
            </w:r>
          </w:p>
        </w:tc>
      </w:tr>
      <w:tr>
        <w:trPr>
          <w:trHeight w:val="30" w:hRule="atLeast"/>
        </w:trPr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232 108,0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из республиканского бюджета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8"/>
        <w:gridCol w:w="3366"/>
        <w:gridCol w:w="6526"/>
      </w:tblGrid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1 112 108,0</w:t>
            </w:r>
          </w:p>
        </w:tc>
      </w:tr>
      <w:tr>
        <w:trPr>
          <w:trHeight w:val="30" w:hRule="atLeast"/>
        </w:trPr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1 112 108,0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