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bd16" w14:textId="681bd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Самарского сельского округа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28 декабря 2018 года № 31-3. Зарегистрировано Управлением юстиции Кокпектинского района Департамента юстиции Восточно-Казахстанской области 10 января 2019 года № 5-15-135. Утратило силу - решением Кокпектинского районного маслихата Восточно-Казахстанской области от 6 января 2020 года № 44-12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Восточно-Казахстанской области от 06.01.2020 № 44-12 (вводится в действие с 01.01.2020).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21 декабря 2018 года № 30-2 "О Кокпектинском районном бюджете на 2019-2021 годы" (зарегистрировано в Реестре государственной регистрации нормативных правовых актов за № 5-15-133), Кокпектинский районный маслихат РЕШИЛ: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Самарского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132 255,0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26 200,0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105 255,0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134 262,1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2 007,1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Кокпектинского районного маслихата Восточно-Казахстанской области от 18.12.2019 </w:t>
      </w:r>
      <w:r>
        <w:rPr>
          <w:rFonts w:ascii="Times New Roman"/>
          <w:b w:val="false"/>
          <w:i w:val="false"/>
          <w:color w:val="000000"/>
          <w:sz w:val="28"/>
        </w:rPr>
        <w:t>№ 42-3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сельского округа на 2019 год целевые текущие трансферты из областного бюджета в размере 10 000,0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бюджете сельского округа на 2019 год целевые текущие трансферты из республиканского бюджета в размере 1 226,0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бюджета сельского округа на 2019 год.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Сихварт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Кокпектинского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Кокпектинского районного маслихата Восточно-Казахстанской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 42-3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146"/>
        <w:gridCol w:w="1146"/>
        <w:gridCol w:w="3269"/>
        <w:gridCol w:w="5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947"/>
        <w:gridCol w:w="5530"/>
        <w:gridCol w:w="29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134 262,1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37 785,1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37 785,1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37 785,1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36 810,8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92 201,0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6 704.0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85 497,0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85 497,0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77 419,0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49 225,0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26 979,0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13 884,0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21 446,0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21 446,0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21 446,0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49 225,0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34 435,0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49 775,0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27 781,0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15 581,0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21 194,0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21 194,0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21 194,0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49 775,0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34 435,0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3"/>
        <w:gridCol w:w="2381"/>
        <w:gridCol w:w="8056"/>
      </w:tblGrid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сельских округов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7882"/>
        <w:gridCol w:w="3492"/>
      </w:tblGrid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организации,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805"/>
        <w:gridCol w:w="1698"/>
        <w:gridCol w:w="1250"/>
        <w:gridCol w:w="72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